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HAIR CONSULTATION FORM</w:t>
      </w:r>
    </w:p>
    <w:p/>
    <w:p/>
    <w:p>
      <w:r>
        <w:rPr>
          <w:b/>
          <w:sz w:val="20"/>
        </w:rPr>
        <w:t>Client Personal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/>
    <w:p>
      <w:r>
        <w:rPr>
          <w:b/>
          <w:sz w:val="20"/>
        </w:rPr>
        <w:t>Emergency Contact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/>
    <w:p>
      <w:r>
        <w:rPr>
          <w:b/>
          <w:sz w:val="20"/>
        </w:rPr>
        <w:t>Medical History and Health Considerations</w:t>
      </w:r>
    </w:p>
    <w:p>
      <w:r>
        <w:rPr>
          <w:b w:val="0"/>
          <w:sz w:val="20"/>
        </w:rPr>
        <w:t>Please check all that apply:</w:t>
      </w:r>
    </w:p>
    <w:p>
      <w:r>
        <w:rPr>
          <w:b w:val="0"/>
          <w:sz w:val="20"/>
        </w:rPr>
        <w:t>□ Allergies (please specify): ____________________________________________</w:t>
      </w:r>
    </w:p>
    <w:p>
      <w:r>
        <w:rPr>
          <w:b w:val="0"/>
          <w:sz w:val="20"/>
        </w:rPr>
        <w:t>□ Scalp Conditions (dandruff, psoriasis, eczema, etc.)</w:t>
      </w:r>
    </w:p>
    <w:p>
      <w:r>
        <w:rPr>
          <w:b w:val="0"/>
          <w:sz w:val="20"/>
        </w:rPr>
        <w:t>□ Skin Conditions (eczema, dermatitis, etc.)</w:t>
      </w:r>
    </w:p>
    <w:p>
      <w:r>
        <w:rPr>
          <w:b w:val="0"/>
          <w:sz w:val="20"/>
        </w:rPr>
        <w:t>□ Sensitive Skin or Scalp</w:t>
      </w:r>
    </w:p>
    <w:p>
      <w:r>
        <w:rPr>
          <w:b w:val="0"/>
          <w:sz w:val="20"/>
        </w:rPr>
        <w:t>□ Recent Surgery or Injury to Head/Neck</w:t>
      </w:r>
    </w:p>
    <w:p>
      <w:r>
        <w:rPr>
          <w:b w:val="0"/>
          <w:sz w:val="20"/>
        </w:rPr>
        <w:t>□ Pregnancy or Nursing</w:t>
      </w:r>
    </w:p>
    <w:p>
      <w:r>
        <w:rPr>
          <w:b w:val="0"/>
          <w:sz w:val="20"/>
        </w:rPr>
        <w:t>□ Medications that may affect hair or scalp</w:t>
      </w:r>
    </w:p>
    <w:p>
      <w:r>
        <w:rPr>
          <w:b w:val="0"/>
          <w:sz w:val="20"/>
        </w:rPr>
        <w:t>□ Chemical Sensitivities</w:t>
      </w:r>
    </w:p>
    <w:p>
      <w:r>
        <w:rPr>
          <w:b w:val="0"/>
          <w:sz w:val="20"/>
        </w:rPr>
        <w:t>□ Other (please specify): ________________________________________________</w:t>
      </w:r>
    </w:p>
    <w:p/>
    <w:p>
      <w:r>
        <w:rPr>
          <w:b/>
          <w:sz w:val="20"/>
        </w:rPr>
        <w:t>Hair History</w:t>
      </w:r>
    </w:p>
    <w:p>
      <w:r>
        <w:rPr>
          <w:b w:val="0"/>
          <w:sz w:val="20"/>
        </w:rPr>
        <w:t>Current Hair Care Routine: ______________________________________________</w:t>
      </w:r>
    </w:p>
    <w:p>
      <w:r>
        <w:rPr>
          <w:b w:val="0"/>
          <w:sz w:val="20"/>
        </w:rPr>
        <w:t>Last Chemical Treatment (color, perm, relaxer, etc.): _____________________</w:t>
      </w:r>
    </w:p>
    <w:p>
      <w:r>
        <w:rPr>
          <w:b w:val="0"/>
          <w:sz w:val="20"/>
        </w:rPr>
        <w:t>Frequency of Hair Washing: ______________________________________________</w:t>
      </w:r>
    </w:p>
    <w:p>
      <w:r>
        <w:rPr>
          <w:b w:val="0"/>
          <w:sz w:val="20"/>
        </w:rPr>
        <w:t>Styling Tools Used Regularly (flat iron, curling iron, blow dryer, etc.): __</w:t>
      </w:r>
    </w:p>
    <w:p>
      <w:r>
        <w:rPr>
          <w:b w:val="0"/>
          <w:sz w:val="20"/>
        </w:rPr>
        <w:t>Have you had any adverse reactions to hair treatments before? □ Yes □ No</w:t>
      </w:r>
    </w:p>
    <w:p>
      <w:r>
        <w:rPr>
          <w:b w:val="0"/>
          <w:sz w:val="20"/>
        </w:rPr>
        <w:t>If yes, please describe: _________________________________________________</w:t>
      </w:r>
    </w:p>
    <w:p/>
    <w:p>
      <w:r>
        <w:rPr>
          <w:b/>
          <w:sz w:val="20"/>
        </w:rPr>
        <w:t>Hair Condition and Goals</w:t>
      </w:r>
    </w:p>
    <w:p>
      <w:r>
        <w:rPr>
          <w:b w:val="0"/>
          <w:sz w:val="20"/>
        </w:rPr>
        <w:t>Please describe your hair type (straight, wavy, curly, coily): _______________</w:t>
      </w:r>
    </w:p>
    <w:p>
      <w:r>
        <w:rPr>
          <w:b w:val="0"/>
          <w:sz w:val="20"/>
        </w:rPr>
        <w:t>Hair Texture (fine, medium, coarse): ______________________________________</w:t>
      </w:r>
    </w:p>
    <w:p>
      <w:r>
        <w:rPr>
          <w:b w:val="0"/>
          <w:sz w:val="20"/>
        </w:rPr>
        <w:t>Current Hair Length: _____________________________________________________</w:t>
      </w:r>
    </w:p>
    <w:p>
      <w:r>
        <w:rPr>
          <w:b w:val="0"/>
          <w:sz w:val="20"/>
        </w:rPr>
        <w:t>Desired Hair Style/Look: _________________________________________________</w:t>
      </w:r>
    </w:p>
    <w:p>
      <w:r>
        <w:rPr>
          <w:b w:val="0"/>
          <w:sz w:val="20"/>
        </w:rPr>
        <w:t>Hair Concerns (damage, dryness, thinning, scalp issues, etc.): _______________</w:t>
      </w:r>
    </w:p>
    <w:p/>
    <w:p>
      <w:r>
        <w:rPr>
          <w:b/>
          <w:sz w:val="20"/>
        </w:rPr>
        <w:t>CONSULTATION AGREEMENT</w:t>
      </w:r>
    </w:p>
    <w:p>
      <w:r>
        <w:rPr>
          <w:b w:val="0"/>
          <w:sz w:val="20"/>
        </w:rPr>
        <w:t>I confirm that the above information is accurate and complete to the best of my knowledge.</w:t>
      </w:r>
    </w:p>
    <w:p>
      <w:r>
        <w:rPr>
          <w:b w:val="0"/>
          <w:sz w:val="20"/>
        </w:rPr>
        <w:t>I understand that failure to disclose relevant health or hair conditions may result in adverse outcomes.</w:t>
      </w:r>
    </w:p>
    <w:p>
      <w:r>
        <w:rPr>
          <w:b w:val="0"/>
          <w:sz w:val="20"/>
        </w:rPr>
        <w:t>I acknowledge that the stylist will recommend treatments based on the information provided.</w:t>
      </w:r>
    </w:p>
    <w:p>
      <w:r>
        <w:rPr>
          <w:b w:val="0"/>
          <w:sz w:val="20"/>
        </w:rPr>
        <w:t>I accept that results may vary and that the stylist cannot guarantee specific outcomes.</w:t>
      </w:r>
    </w:p>
    <w:p>
      <w:r>
        <w:rPr>
          <w:b w:val="0"/>
          <w:sz w:val="20"/>
        </w:rPr>
        <w:t>I release the stylist and salon from liability for any reactions or damages resulting from treatments performed based on this consultation.</w:t>
      </w:r>
    </w:p>
    <w:p>
      <w:r>
        <w:rPr>
          <w:b w:val="0"/>
          <w:sz w:val="20"/>
        </w:rPr>
        <w:t>I understand that all treatments are subject to the stylist's professional judgment and discretion.</w:t>
      </w:r>
    </w:p>
    <w:p/>
    <w:p/>
    <w:p>
      <w:r>
        <w:rPr>
          <w:b w:val="0"/>
          <w:sz w:val="20"/>
        </w:rPr>
        <w:t>Signature of Client: _______________________________________</w:t>
      </w:r>
    </w:p>
    <w:p>
      <w:r>
        <w:rPr>
          <w:b w:val="0"/>
          <w:sz w:val="20"/>
        </w:rPr>
        <w:t>Date: ____________________________________________________</w:t>
      </w:r>
    </w:p>
    <w:p/>
    <w:p/>
    <w:p>
      <w:r>
        <w:rPr>
          <w:b w:val="0"/>
          <w:sz w:val="20"/>
        </w:rPr>
        <w:t>Signature of Stylist: ______________________________________</w:t>
      </w:r>
    </w:p>
    <w:p>
      <w:r>
        <w:rPr>
          <w:b w:val="0"/>
          <w:sz w:val="20"/>
        </w:rPr>
        <w:t>Date: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STYLIST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https://form247-us.com/hair-consultation-form/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hair-consultation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