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GRIEVANCE FORM</w:t>
      </w:r>
    </w:p>
    <w:p/>
    <w:p/>
    <w:p>
      <w:r>
        <w:rPr>
          <w:b/>
          <w:sz w:val="20"/>
        </w:rPr>
        <w:t>1. Employee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 (if applicable): 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2. Supervisor/Manager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3. Details of the Grievance</w:t>
      </w:r>
    </w:p>
    <w:p>
      <w:r>
        <w:rPr>
          <w:b w:val="0"/>
          <w:sz w:val="20"/>
        </w:rPr>
        <w:t>Please provide a detailed description of the grievance, including dates, locations, persons involved, and any relevant facts or circumstances.</w:t>
      </w:r>
    </w:p>
    <w:p>
      <w:r>
        <w:rPr>
          <w:b w:val="0"/>
          <w:sz w:val="20"/>
        </w:rPr>
        <w:t>(Attach additional pages if necessary)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4. Witnesses (if any)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</w:t>
      </w:r>
    </w:p>
    <w:p>
      <w:r>
        <w:rPr>
          <w:b w:val="0"/>
          <w:sz w:val="20"/>
        </w:rPr>
        <w:t>Relationship to Grievance: _____________________________________________</w:t>
      </w:r>
    </w:p>
    <w:p/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</w:t>
      </w:r>
    </w:p>
    <w:p>
      <w:r>
        <w:rPr>
          <w:b w:val="0"/>
          <w:sz w:val="20"/>
        </w:rPr>
        <w:t>Relationship to Grievance: _____________________________________________</w:t>
      </w:r>
    </w:p>
    <w:p/>
    <w:p>
      <w:r>
        <w:rPr>
          <w:b/>
          <w:sz w:val="20"/>
        </w:rPr>
        <w:t>5. Prior Actions Taken</w:t>
      </w:r>
    </w:p>
    <w:p>
      <w:r>
        <w:rPr>
          <w:b w:val="0"/>
          <w:sz w:val="20"/>
        </w:rPr>
        <w:t>Have you discussed this grievance with your supervisor or other management prior to submitting this form? (Yes / No): ________________</w:t>
      </w:r>
    </w:p>
    <w:p>
      <w:r>
        <w:rPr>
          <w:b w:val="0"/>
          <w:sz w:val="20"/>
        </w:rPr>
        <w:t>If yes, please provide details including date(s) and outcome(s):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6. Desired Resolution</w:t>
      </w:r>
    </w:p>
    <w:p>
      <w:r>
        <w:rPr>
          <w:b w:val="0"/>
          <w:sz w:val="20"/>
        </w:rPr>
        <w:t>Please describe the outcome or resolution you are seeking: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7. Acknowledgment</w:t>
      </w:r>
    </w:p>
    <w:p>
      <w:r>
        <w:rPr>
          <w:b w:val="0"/>
          <w:sz w:val="20"/>
        </w:rPr>
        <w:t>I certify that the information provided above is true and complete to the best of my knowledge.</w:t>
      </w:r>
    </w:p>
    <w:p>
      <w:r>
        <w:rPr>
          <w:b w:val="0"/>
          <w:sz w:val="20"/>
        </w:rPr>
        <w:t>I understand that providing false information may result in disciplinary action.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0"/>
        </w:rPr>
        <w:t>8. Human Resources Use Only</w:t>
      </w:r>
    </w:p>
    <w:p>
      <w:r>
        <w:rPr>
          <w:b w:val="0"/>
          <w:sz w:val="20"/>
        </w:rPr>
        <w:t>Date Received: _________________________________________________________</w:t>
      </w:r>
    </w:p>
    <w:p>
      <w:r>
        <w:rPr>
          <w:b w:val="0"/>
          <w:sz w:val="20"/>
        </w:rPr>
        <w:t>Received By: ___________________________________________________________</w:t>
      </w:r>
    </w:p>
    <w:p>
      <w:r>
        <w:rPr>
          <w:b w:val="0"/>
          <w:sz w:val="20"/>
        </w:rPr>
        <w:t>Summary of Investigation: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Conclusion and Action Taken: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HR Representative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https://form247-us.com/grievance-form/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grievance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