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GENERAL RELEASE OF INFORMATION AUTHORIZATION FORM</w:t>
      </w:r>
    </w:p>
    <w:p/>
    <w:p>
      <w:r>
        <w:rPr>
          <w:b w:val="0"/>
          <w:sz w:val="20"/>
        </w:rPr>
        <w:t>I, the undersigned, hereby authorize the release of my personal and confidential information as described below. This authorization is given voluntarily and with full knowledge of my rights under applicable United States federal and state laws.</w:t>
      </w:r>
    </w:p>
    <w:p/>
    <w:p/>
    <w:p>
      <w:r>
        <w:rPr>
          <w:b/>
          <w:sz w:val="20"/>
        </w:rPr>
        <w:t>1. Requesting Party Information</w:t>
      </w:r>
    </w:p>
    <w:p>
      <w:r>
        <w:rPr>
          <w:b w:val="0"/>
          <w:sz w:val="20"/>
        </w:rPr>
        <w:t>Name of Requesting Party / Organization: ____________________________________________</w:t>
      </w:r>
    </w:p>
    <w:p>
      <w:r>
        <w:rPr>
          <w:b w:val="0"/>
          <w:sz w:val="20"/>
        </w:rPr>
        <w:t>Address: ___________________________________________________________________________</w:t>
      </w:r>
    </w:p>
    <w:p>
      <w:r>
        <w:rPr>
          <w:b w:val="0"/>
          <w:sz w:val="20"/>
        </w:rPr>
        <w:t>Phone Number: _________________________ Email: _____________________________________</w:t>
      </w:r>
    </w:p>
    <w:p/>
    <w:p>
      <w:r>
        <w:rPr>
          <w:b/>
          <w:sz w:val="20"/>
        </w:rPr>
        <w:t>2. Individual Authorizing Release</w:t>
      </w:r>
    </w:p>
    <w:p>
      <w:r>
        <w:rPr>
          <w:b w:val="0"/>
          <w:sz w:val="20"/>
        </w:rPr>
        <w:t>Full Name: ________________________________________________________________________</w:t>
      </w:r>
    </w:p>
    <w:p>
      <w:r>
        <w:rPr>
          <w:b w:val="0"/>
          <w:sz w:val="20"/>
        </w:rPr>
        <w:t>Date of Birth: ______________________ Social Security Number (Last 4 digits): _________</w:t>
      </w:r>
    </w:p>
    <w:p>
      <w:r>
        <w:rPr>
          <w:b w:val="0"/>
          <w:sz w:val="20"/>
        </w:rPr>
        <w:t>Address: ___________________________________________________________________________</w:t>
      </w:r>
    </w:p>
    <w:p>
      <w:r>
        <w:rPr>
          <w:b w:val="0"/>
          <w:sz w:val="20"/>
        </w:rPr>
        <w:t>Phone Number: _________________________ Email: _____________________________________</w:t>
      </w:r>
    </w:p>
    <w:p/>
    <w:p>
      <w:r>
        <w:rPr>
          <w:b/>
          <w:sz w:val="20"/>
        </w:rPr>
        <w:t>3. Information To Be Released</w:t>
      </w:r>
    </w:p>
    <w:p>
      <w:r>
        <w:rPr>
          <w:b w:val="0"/>
          <w:sz w:val="20"/>
        </w:rPr>
        <w:t>I authorize the following information to be released (check all that apply):</w:t>
      </w:r>
    </w:p>
    <w:p>
      <w:r>
        <w:rPr>
          <w:b w:val="0"/>
          <w:sz w:val="20"/>
        </w:rPr>
        <w:t xml:space="preserve">   ☐ Medical Records</w:t>
      </w:r>
    </w:p>
    <w:p>
      <w:r>
        <w:rPr>
          <w:b w:val="0"/>
          <w:sz w:val="20"/>
        </w:rPr>
        <w:t xml:space="preserve">   ☐ Employment Records</w:t>
      </w:r>
    </w:p>
    <w:p>
      <w:r>
        <w:rPr>
          <w:b w:val="0"/>
          <w:sz w:val="20"/>
        </w:rPr>
        <w:t xml:space="preserve">   ☐ Educational Records</w:t>
      </w:r>
    </w:p>
    <w:p>
      <w:r>
        <w:rPr>
          <w:b w:val="0"/>
          <w:sz w:val="20"/>
        </w:rPr>
        <w:t xml:space="preserve">   ☐ Financial Information</w:t>
      </w:r>
    </w:p>
    <w:p>
      <w:r>
        <w:rPr>
          <w:b w:val="0"/>
          <w:sz w:val="20"/>
        </w:rPr>
        <w:t xml:space="preserve">   ☐ Legal Documents</w:t>
      </w:r>
    </w:p>
    <w:p>
      <w:r>
        <w:rPr>
          <w:b w:val="0"/>
          <w:sz w:val="20"/>
        </w:rPr>
        <w:t xml:space="preserve">   ☐ Other (specify): ________________________________________________________________</w:t>
      </w:r>
    </w:p>
    <w:p/>
    <w:p>
      <w:r>
        <w:rPr>
          <w:b/>
          <w:sz w:val="20"/>
        </w:rPr>
        <w:t>4. Purpose of Disclosure</w:t>
      </w:r>
    </w:p>
    <w:p>
      <w:r>
        <w:rPr>
          <w:b w:val="0"/>
          <w:sz w:val="20"/>
        </w:rPr>
        <w:t>The information requested is to be used for the following purpose(s):</w:t>
      </w:r>
    </w:p>
    <w:p>
      <w:r>
        <w:rPr>
          <w:b w:val="0"/>
          <w:sz w:val="20"/>
        </w:rPr>
        <w:t>_____________________________________________________________________________________</w:t>
      </w:r>
    </w:p>
    <w:p>
      <w:r>
        <w:rPr>
          <w:b w:val="0"/>
          <w:sz w:val="20"/>
        </w:rPr>
        <w:t>_____________________________________________________________________________________</w:t>
      </w:r>
    </w:p>
    <w:p/>
    <w:p>
      <w:r>
        <w:rPr>
          <w:b/>
          <w:sz w:val="20"/>
        </w:rPr>
        <w:t>5. Expiration and Revocation</w:t>
      </w:r>
    </w:p>
    <w:p>
      <w:r>
        <w:rPr>
          <w:b w:val="0"/>
          <w:sz w:val="20"/>
        </w:rPr>
        <w:t>This authorization shall remain in effect until the following date or event (specify):</w:t>
      </w:r>
    </w:p>
    <w:p>
      <w:r>
        <w:rPr>
          <w:b w:val="0"/>
          <w:sz w:val="20"/>
        </w:rPr>
        <w:t>_____________________________________________________________________________________</w:t>
      </w:r>
    </w:p>
    <w:p>
      <w:r>
        <w:rPr>
          <w:b w:val="0"/>
          <w:sz w:val="20"/>
        </w:rPr>
        <w:t>I understand that I have the right to revoke this authorization at any time by providing written notice to the Requesting Party, except to the extent that action has already been taken in reliance on this authorization.</w:t>
      </w:r>
    </w:p>
    <w:p/>
    <w:p>
      <w:r>
        <w:rPr>
          <w:b/>
          <w:sz w:val="20"/>
        </w:rPr>
        <w:t>6. Rights and Acknowledgments</w:t>
      </w:r>
    </w:p>
    <w:p>
      <w:r>
        <w:rPr>
          <w:b w:val="0"/>
          <w:sz w:val="20"/>
        </w:rPr>
        <w:t>I understand that:</w:t>
      </w:r>
    </w:p>
    <w:p>
      <w:r>
        <w:rPr>
          <w:b w:val="0"/>
          <w:sz w:val="20"/>
        </w:rPr>
        <w:t xml:space="preserve">   • The information disclosed may be subject to redisclosure by the recipient and may no longer be protected by federal privacy regulations.</w:t>
      </w:r>
    </w:p>
    <w:p>
      <w:r>
        <w:rPr>
          <w:b w:val="0"/>
          <w:sz w:val="20"/>
        </w:rPr>
        <w:t xml:space="preserve">   • Refusal to sign this authorization may result in denial or delay of services.</w:t>
      </w:r>
    </w:p>
    <w:p>
      <w:r>
        <w:rPr>
          <w:b w:val="0"/>
          <w:sz w:val="20"/>
        </w:rPr>
        <w:t xml:space="preserve">   • I have the right to inspect or copy the information to be released as provided by law.</w:t>
      </w:r>
    </w:p>
    <w:p>
      <w:r>
        <w:rPr>
          <w:b w:val="0"/>
          <w:sz w:val="20"/>
        </w:rPr>
        <w:t xml:space="preserve">   • I have the right to receive a copy of this signed authorization upon request.</w:t>
      </w:r>
    </w:p>
    <w:p/>
    <w:p>
      <w:r>
        <w:rPr>
          <w:b/>
          <w:sz w:val="20"/>
        </w:rPr>
        <w:t>7. Signature</w:t>
      </w:r>
    </w:p>
    <w:p>
      <w:r>
        <w:rPr>
          <w:b w:val="0"/>
          <w:sz w:val="20"/>
        </w:rPr>
        <w:t>By signing below, I acknowledge that I have read and understand this authorization and agree to its terms.</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Signature of Individual Authorizing Release</w:t>
            </w:r>
          </w:p>
        </w:tc>
        <w:tc>
          <w:tcPr>
            <w:tcW w:type="dxa" w:w="4986"/>
            <w:tcBorders>
              <w:top w:val="nil"/>
              <w:left w:val="nil"/>
              <w:bottom w:val="nil"/>
              <w:right w:val="nil"/>
              <w:insideH w:val="nil"/>
              <w:insideV w:val="nil"/>
            </w:tcBorders>
          </w:tcPr>
          <w:p>
            <w:pPr>
              <w:jc w:val="center"/>
            </w:pPr>
            <w:r>
              <w:t>Date</w:t>
            </w:r>
          </w:p>
        </w:tc>
      </w:tr>
      <w:tr>
        <w:tc>
          <w:tcPr>
            <w:tcW w:type="dxa" w:w="4986"/>
            <w:tcBorders>
              <w:top w:val="nil"/>
              <w:left w:val="nil"/>
              <w:bottom w:val="nil"/>
              <w:right w:val="nil"/>
              <w:insideH w:val="nil"/>
              <w:insideV w:val="nil"/>
            </w:tcBorders>
          </w:tcPr>
          <w:p>
            <w:pPr>
              <w:jc w:val="center"/>
            </w:pPr>
            <w:r>
              <w:br/>
              <w:br/>
              <w:t>Signature: ________________________________</w:t>
            </w:r>
          </w:p>
        </w:tc>
        <w:tc>
          <w:tcPr>
            <w:tcW w:type="dxa" w:w="4986"/>
            <w:tcBorders>
              <w:top w:val="nil"/>
              <w:left w:val="nil"/>
              <w:bottom w:val="nil"/>
              <w:right w:val="nil"/>
              <w:insideH w:val="nil"/>
              <w:insideV w:val="nil"/>
            </w:tcBorders>
          </w:tcPr>
          <w:p>
            <w:pPr>
              <w:jc w:val="center"/>
            </w:pPr>
            <w:r>
              <w:br/>
              <w:br/>
              <w:t>Date: _____________________________________</w:t>
            </w:r>
          </w:p>
        </w:tc>
      </w:tr>
      <w:tr>
        <w:tc>
          <w:tcPr>
            <w:tcW w:type="dxa" w:w="4986"/>
            <w:tcBorders>
              <w:top w:val="nil"/>
              <w:left w:val="nil"/>
              <w:bottom w:val="nil"/>
              <w:right w:val="nil"/>
              <w:insideH w:val="nil"/>
              <w:insideV w:val="nil"/>
            </w:tcBorders>
          </w:tcPr>
          <w:p>
            <w:pPr>
              <w:jc w:val="center"/>
            </w:pPr>
            <w:r>
              <w:t>Printed Name: ______________________________</w:t>
            </w:r>
          </w:p>
        </w:tc>
        <w:tc>
          <w:tcPr>
            <w:tcW w:type="dxa" w:w="4986"/>
            <w:tcBorders>
              <w:top w:val="nil"/>
              <w:left w:val="nil"/>
              <w:bottom w:val="nil"/>
              <w:right w:val="nil"/>
              <w:insideH w:val="nil"/>
              <w:insideV w:val="nil"/>
            </w:tcBorders>
          </w:tcPr>
          <w:p>
            <w:pPr>
              <w:jc w:val="center"/>
            </w:pPr>
            <w:r>
              <w:t>Witness Signature (if applicable): ____________</w:t>
            </w:r>
          </w:p>
        </w:tc>
      </w:tr>
    </w:tbl>
    <w:p/>
    <w:p/>
    <w:p>
      <w:r>
        <w:rPr>
          <w:b/>
          <w:sz w:val="20"/>
        </w:rPr>
        <w:t>8. Notarization (if required)</w:t>
      </w:r>
    </w:p>
    <w:p>
      <w:r>
        <w:rPr>
          <w:b w:val="0"/>
          <w:sz w:val="20"/>
        </w:rPr>
        <w:t>State of ___________________</w:t>
      </w:r>
    </w:p>
    <w:p>
      <w:r>
        <w:rPr>
          <w:b w:val="0"/>
          <w:sz w:val="20"/>
        </w:rPr>
        <w:t>County of __________________</w:t>
      </w:r>
    </w:p>
    <w:p>
      <w:r>
        <w:rPr>
          <w:b w:val="0"/>
          <w:sz w:val="20"/>
        </w:rPr>
        <w:t>Subscribed and sworn to (or affirmed) before me this ____ day of ________________, by ________________________________ (name of individual).</w:t>
      </w:r>
    </w:p>
    <w:p>
      <w:r>
        <w:rPr>
          <w:b w:val="0"/>
          <w:sz w:val="20"/>
        </w:rPr>
        <w:t>Personally known ☐ OR Produced Identification ☐</w:t>
      </w:r>
    </w:p>
    <w:p>
      <w:r>
        <w:rPr>
          <w:b w:val="0"/>
          <w:sz w:val="20"/>
        </w:rPr>
        <w:t>Type of Identification Produced: ________________________________________________</w:t>
      </w:r>
    </w:p>
    <w:p/>
    <w:p/>
    <w:p>
      <w:r>
        <w:rPr>
          <w:b w:val="0"/>
          <w:sz w:val="20"/>
        </w:rPr>
        <w:t>Notary Public Signature: __________________________________</w:t>
      </w:r>
    </w:p>
    <w:p>
      <w:r>
        <w:rPr>
          <w:b w:val="0"/>
          <w:sz w:val="20"/>
        </w:rPr>
        <w:t>My commission expires: ___________________________________</w:t>
      </w:r>
    </w:p>
    <w:p/>
    <w:p/>
    <w:p>
      <w:r>
        <w:rPr>
          <w:b/>
          <w:sz w:val="20"/>
        </w:rPr>
        <w:t>9. Contact for Questions</w:t>
      </w:r>
    </w:p>
    <w:p>
      <w:r>
        <w:rPr>
          <w:b w:val="0"/>
          <w:sz w:val="20"/>
        </w:rPr>
        <w:t>If you have any questions about this authorization or your rights, please contact:</w:t>
      </w:r>
    </w:p>
    <w:p>
      <w:r>
        <w:rPr>
          <w:b w:val="0"/>
          <w:sz w:val="20"/>
        </w:rPr>
        <w:t>Name: ____________________________________________________________________________</w:t>
      </w:r>
    </w:p>
    <w:p>
      <w:r>
        <w:rPr>
          <w:b w:val="0"/>
          <w:sz w:val="20"/>
        </w:rPr>
        <w:t>Phone Number: _________________________ Email: _____________________________________</w:t>
      </w:r>
    </w:p>
    <w:p/>
    <w:p/>
    <w:p>
      <w:r>
        <w:br w:type="page"/>
      </w:r>
    </w:p>
    <w:p>
      <w:pPr>
        <w:jc w:val="center"/>
      </w:pPr>
      <w:r>
        <w:rPr>
          <w:color w:val="555555"/>
          <w:sz w:val="24"/>
        </w:rPr>
        <w:t>Original source of this document:</w:t>
      </w:r>
    </w:p>
    <w:p>
      <w:pPr>
        <w:jc w:val="center"/>
      </w:pPr>
      <w:hyperlink r:id="rId9">
        <w:r>
          <w:rPr>
            <w:color w:val="0000FF"/>
            <w:u w:val="single"/>
          </w:rPr>
          <w:t>https://form247-us.com/general-release-of-information-form/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https://form247-us.com</w:t>
        </w:r>
      </w:hyperlink>
    </w:p>
    <w:p>
      <w:pPr>
        <w:jc w:val="center"/>
      </w:pPr>
      <w:r>
        <w:rPr>
          <w:color w:val="808080"/>
          <w:sz w:val="20"/>
        </w:rPr>
        <w:t>This template is intended exclusively for personal, non-commercial use.</w:t>
        <w:br/>
        <w:t>If distributed or published, the source must be mentioned. © form247-us.com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form247-us.com/general-release-of-information-form/" TargetMode="External"/><Relationship Id="rId10" Type="http://schemas.openxmlformats.org/officeDocument/2006/relationships/hyperlink" Target="https://form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