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REQUEST LETTER</w:t>
      </w:r>
    </w:p>
    <w:p/>
    <w:p/>
    <w:p>
      <w:r>
        <w:rPr>
          <w:b/>
          <w:sz w:val="22"/>
        </w:rPr>
        <w:t>Sender Information:</w:t>
      </w:r>
    </w:p>
    <w:p>
      <w:r>
        <w:rPr>
          <w:b w:val="0"/>
          <w:sz w:val="20"/>
        </w:rPr>
        <w:t>Full Name: ____________________________________________________________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2"/>
        </w:rPr>
        <w:t>Recipient Information:</w:t>
      </w:r>
    </w:p>
    <w:p>
      <w:r>
        <w:rPr>
          <w:b w:val="0"/>
          <w:sz w:val="20"/>
        </w:rPr>
        <w:t>Full Name: ____________________________________________________________</w:t>
      </w:r>
    </w:p>
    <w:p>
      <w:r>
        <w:rPr>
          <w:b w:val="0"/>
          <w:sz w:val="20"/>
        </w:rPr>
        <w:t>Title/Position: ________________________________________________________</w:t>
      </w:r>
    </w:p>
    <w:p>
      <w:r>
        <w:rPr>
          <w:b w:val="0"/>
          <w:sz w:val="20"/>
        </w:rPr>
        <w:t>Company/Organization: _________________________________________________</w:t>
      </w:r>
    </w:p>
    <w:p>
      <w:r>
        <w:rPr>
          <w:b w:val="0"/>
          <w:sz w:val="20"/>
        </w:rPr>
        <w:t>Address: ______________________________________________________________</w:t>
      </w:r>
    </w:p>
    <w:p>
      <w:r>
        <w:rPr>
          <w:b w:val="0"/>
          <w:sz w:val="20"/>
        </w:rPr>
        <w:t>City, State, ZIP Code: ________________________________________________</w:t>
      </w:r>
    </w:p>
    <w:p/>
    <w:p/>
    <w:p>
      <w:r>
        <w:rPr>
          <w:b/>
          <w:sz w:val="20"/>
        </w:rPr>
        <w:t>Subject: ______________________________________________________________</w:t>
      </w:r>
    </w:p>
    <w:p/>
    <w:p/>
    <w:p>
      <w:r>
        <w:rPr>
          <w:b w:val="0"/>
          <w:sz w:val="20"/>
        </w:rPr>
        <w:t>Dear ____________________________,</w:t>
      </w:r>
    </w:p>
    <w:p/>
    <w:p>
      <w:r>
        <w:rPr>
          <w:b w:val="0"/>
          <w:sz w:val="20"/>
        </w:rPr>
        <w:t>I am writing to formally request the following action, information, or assistance as described below. This request is made in good faith and with the expectation of a timely and professional response in accordance with applicable laws and regulations.</w:t>
      </w:r>
    </w:p>
    <w:p/>
    <w:p>
      <w:r>
        <w:rPr>
          <w:b/>
          <w:sz w:val="22"/>
        </w:rPr>
        <w:t>Details of Request:</w:t>
      </w:r>
    </w:p>
    <w:p>
      <w:r>
        <w:rPr>
          <w:b w:val="0"/>
          <w:sz w:val="20"/>
        </w:rPr>
        <w:t>Please provide the following information, documents, or services as applicable:</w:t>
        <w:br/>
        <w:t>- ________________________________________________________________</w:t>
        <w:br/>
        <w:t>- ________________________________________________________________</w:t>
        <w:br/>
        <w:t>- ________________________________________________________________</w:t>
      </w:r>
    </w:p>
    <w:p/>
    <w:p>
      <w:r>
        <w:rPr>
          <w:b/>
          <w:sz w:val="22"/>
        </w:rPr>
        <w:t>Justification / Purpose:</w:t>
      </w:r>
    </w:p>
    <w:p>
      <w:r>
        <w:rPr>
          <w:b w:val="0"/>
          <w:sz w:val="20"/>
        </w:rPr>
        <w:t>This request is essential for the following reasons:</w:t>
        <w:br/>
        <w:t>- ________________________________________________________________</w:t>
        <w:br/>
        <w:t>- ________________________________________________________________</w:t>
        <w:br/>
        <w:t>- ________________________________________________________________</w:t>
      </w:r>
    </w:p>
    <w:p/>
    <w:p>
      <w:r>
        <w:rPr>
          <w:b/>
          <w:sz w:val="22"/>
        </w:rPr>
        <w:t>Legal and Compliance Statement:</w:t>
      </w:r>
    </w:p>
    <w:p>
      <w:r>
        <w:rPr>
          <w:b w:val="0"/>
          <w:sz w:val="20"/>
        </w:rPr>
        <w:t>This request is made pursuant to all applicable federal, state, and local laws, regulations, and contractual obligations. Failure to provide the requested information or comply with this request within a reasonable timeframe may result in further legal or administrative action.</w:t>
      </w:r>
    </w:p>
    <w:p/>
    <w:p>
      <w:r>
        <w:rPr>
          <w:b/>
          <w:sz w:val="22"/>
        </w:rPr>
        <w:t>Confidentiality and Use of Information:</w:t>
      </w:r>
    </w:p>
    <w:p>
      <w:r>
        <w:rPr>
          <w:b w:val="0"/>
          <w:sz w:val="20"/>
        </w:rPr>
        <w:t>Any information provided in response to this request will be handled in accordance with all relevant privacy and confidentiality laws and policies. The information will be used solely for the stated purpose and will not be disclosed to unauthorized parties.</w:t>
      </w:r>
    </w:p>
    <w:p/>
    <w:p>
      <w:r>
        <w:rPr>
          <w:b w:val="0"/>
          <w:sz w:val="20"/>
        </w:rPr>
        <w:t>Thank you for your attention to this matter. Please acknowledge receipt of this letter and provide a response at your earliest convenience. Should you have any questions or require further clarification, please do not hesitate to contact me using the information provided above.</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 (if applicable)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10">
        <w:r>
          <w:rPr>
            <w:color w:val="0000FF"/>
            <w:u w:val="single"/>
          </w:rPr>
          <w:t>https://form247-us.com/formal-request-letter/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1">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footerReference w:type="default" r:id="rId9"/>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sz w:val="16"/>
      </w:rPr>
      <w:t>This letter constitutes a formal request under applicable United States laws. Please retain a copy for your records.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yperlink" Target="https://form247-us.com/formal-request-letter/" TargetMode="External"/><Relationship Id="rId11"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