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Sender Name</w:t>
      </w:r>
    </w:p>
    <w:p>
      <w:r>
        <w:rPr>
          <w:b w:val="0"/>
          <w:sz w:val="20"/>
        </w:rPr>
        <w:t>Sender Title or Position</w:t>
      </w:r>
    </w:p>
    <w:p>
      <w:r>
        <w:rPr>
          <w:b w:val="0"/>
          <w:sz w:val="20"/>
        </w:rPr>
        <w:t>Company/Organization Name</w:t>
      </w:r>
    </w:p>
    <w:p>
      <w:r>
        <w:rPr>
          <w:b w:val="0"/>
          <w:sz w:val="20"/>
        </w:rPr>
        <w:t>Street Address</w:t>
      </w:r>
    </w:p>
    <w:p>
      <w:r>
        <w:rPr>
          <w:b w:val="0"/>
          <w:sz w:val="20"/>
        </w:rPr>
        <w:t>City, State ZIP Code</w:t>
      </w:r>
    </w:p>
    <w:p>
      <w:r>
        <w:rPr>
          <w:b w:val="0"/>
          <w:sz w:val="20"/>
        </w:rPr>
        <w:t>Phone: (___) ___-____</w:t>
      </w:r>
    </w:p>
    <w:p>
      <w:r>
        <w:rPr>
          <w:b w:val="0"/>
          <w:sz w:val="20"/>
        </w:rPr>
        <w:t>Email: sender@example.com</w:t>
      </w:r>
    </w:p>
    <w:p/>
    <w:p/>
    <w:p>
      <w:r>
        <w:rPr>
          <w:b w:val="0"/>
          <w:sz w:val="20"/>
        </w:rPr>
        <w:t>Recipient Name</w:t>
      </w:r>
    </w:p>
    <w:p>
      <w:r>
        <w:rPr>
          <w:b w:val="0"/>
          <w:sz w:val="20"/>
        </w:rPr>
        <w:t>Recipient Title or Position</w:t>
      </w:r>
    </w:p>
    <w:p>
      <w:r>
        <w:rPr>
          <w:b w:val="0"/>
          <w:sz w:val="20"/>
        </w:rPr>
        <w:t>Company/Organization Name</w:t>
      </w:r>
    </w:p>
    <w:p>
      <w:r>
        <w:rPr>
          <w:b w:val="0"/>
          <w:sz w:val="20"/>
        </w:rPr>
        <w:t>Street Address</w:t>
      </w:r>
    </w:p>
    <w:p>
      <w:r>
        <w:rPr>
          <w:b w:val="0"/>
          <w:sz w:val="20"/>
        </w:rPr>
        <w:t>City, State ZIP Code</w:t>
      </w:r>
    </w:p>
    <w:p/>
    <w:p/>
    <w:p>
      <w:r>
        <w:rPr>
          <w:b/>
          <w:sz w:val="20"/>
        </w:rPr>
        <w:t>Subject: Formal Letter Subject Here</w:t>
      </w:r>
    </w:p>
    <w:p/>
    <w:p/>
    <w:p>
      <w:r>
        <w:rPr>
          <w:b w:val="0"/>
          <w:sz w:val="20"/>
        </w:rPr>
        <w:t>Dear [Recipient Name],</w:t>
      </w:r>
    </w:p>
    <w:p/>
    <w:p>
      <w:r>
        <w:rPr>
          <w:b w:val="0"/>
          <w:sz w:val="20"/>
        </w:rPr>
        <w:t>I am writing to you on behalf of [Company/Organization Name] concerning the matter referenced above. The purpose of this letter is to formally address the issues and provide necessary information in compliance with applicable United States law.</w:t>
      </w:r>
    </w:p>
    <w:p/>
    <w:p>
      <w:r>
        <w:rPr>
          <w:b w:val="0"/>
          <w:sz w:val="20"/>
        </w:rPr>
        <w:t>First, please be advised that all statements made herein are accurate and truthful to the best of my knowledge. It is our intention to maintain professional and respectful communication throughout this process.</w:t>
      </w:r>
    </w:p>
    <w:p/>
    <w:p>
      <w:r>
        <w:rPr>
          <w:b w:val="0"/>
          <w:sz w:val="20"/>
        </w:rPr>
        <w:t>Second, any actions taken as a result of this correspondence shall be in accordance with federal, state, and local laws, statutes, and regulations. We expect all parties involved to uphold these legal standards and fulfill any obligations outlined herein.</w:t>
      </w:r>
    </w:p>
    <w:p/>
    <w:p>
      <w:r>
        <w:rPr>
          <w:b w:val="0"/>
          <w:sz w:val="20"/>
        </w:rPr>
        <w:t>Third, should you require any additional information or clarification regarding the contents of this letter, please do not hesitate to contact me directly at the phone number or email address provided above.</w:t>
      </w:r>
    </w:p>
    <w:p/>
    <w:p>
      <w:r>
        <w:rPr>
          <w:b w:val="0"/>
          <w:sz w:val="20"/>
        </w:rPr>
        <w:t>Please note that this letter may serve as formal notice and may be used as evidence in any legal or administrative proceedings if necessary. Retaining a copy of this correspondence is recommended for your records.</w:t>
      </w:r>
    </w:p>
    <w:p/>
    <w:p>
      <w:r>
        <w:rPr>
          <w:b w:val="0"/>
          <w:sz w:val="20"/>
        </w:rPr>
        <w:t>Thank you for your attention to this matter. We look forward to your prompt response and hope to resolve this issue amicably and efficiently.</w:t>
      </w:r>
    </w:p>
    <w:p/>
    <w:p/>
    <w:p>
      <w:r>
        <w:rPr>
          <w:b w:val="0"/>
          <w:sz w:val="20"/>
        </w:rPr>
        <w:t>Sincerely,</w:t>
      </w:r>
    </w:p>
    <w:p/>
    <w:p/>
    <w:p/>
    <w:p/>
    <w:p>
      <w:r>
        <w:rPr>
          <w:b w:val="0"/>
          <w:sz w:val="20"/>
        </w:rPr>
        <w:t>__________________________________________</w:t>
      </w:r>
    </w:p>
    <w:p>
      <w:r>
        <w:rPr>
          <w:b w:val="0"/>
          <w:sz w:val="20"/>
        </w:rPr>
        <w:t>Sender Name</w:t>
      </w:r>
    </w:p>
    <w:p>
      <w:r>
        <w:rPr>
          <w:b w:val="0"/>
          <w:sz w:val="20"/>
        </w:rPr>
        <w:t>Sender Title or Position</w:t>
      </w:r>
    </w:p>
    <w:p>
      <w:r>
        <w:rPr>
          <w:b w:val="0"/>
          <w:sz w:val="20"/>
        </w:rPr>
        <w:t>Company/Organization Name</w:t>
      </w:r>
    </w:p>
    <w:p>
      <w:r>
        <w:rPr>
          <w:b w:val="0"/>
          <w:sz w:val="20"/>
        </w:rPr>
        <w:t>Phone: (___) ___-____</w:t>
      </w:r>
    </w:p>
    <w:p>
      <w:r>
        <w:rPr>
          <w:b w:val="0"/>
          <w:sz w:val="20"/>
        </w:rPr>
        <w:t>Email: sender@example.com</w:t>
      </w:r>
    </w:p>
    <w:p/>
    <w:p/>
    <w:p>
      <w:r>
        <w:rPr>
          <w:b w:val="0"/>
          <w:sz w:val="20"/>
        </w:rPr>
        <w:t>Enclosure: [List any enclosed documents here]</w:t>
      </w:r>
    </w:p>
    <w:p/>
    <w:p>
      <w:r>
        <w:rPr>
          <w:b w:val="0"/>
          <w:sz w:val="20"/>
        </w:rPr>
        <w:t>cc: [Name of others receiving the letter]</w:t>
      </w:r>
    </w:p>
    <w:p/>
    <w:p>
      <w:r>
        <w:br w:type="page"/>
      </w:r>
    </w:p>
    <w:p>
      <w:pPr>
        <w:jc w:val="center"/>
      </w:pPr>
      <w:r>
        <w:rPr>
          <w:color w:val="555555"/>
          <w:sz w:val="24"/>
        </w:rPr>
        <w:t>Original source of this document:</w:t>
      </w:r>
    </w:p>
    <w:p>
      <w:pPr>
        <w:jc w:val="center"/>
      </w:pPr>
      <w:hyperlink r:id="rId10">
        <w:r>
          <w:rPr>
            <w:color w:val="0000FF"/>
            <w:u w:val="single"/>
          </w:rPr>
          <w:t>https://form247-us.com/formal-letter-format/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1">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Confidential: This letter and any attachments are intended solely for the use of the individual or entity to whom they are addressed and may contain information that is privileged, confidential, and exempt from disclosure under applicable law. If you are not the intended recipient, please notify the sender immediately and delete all copies.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form247-us.com/formal-letter-format/" TargetMode="External"/><Relationship Id="rId11"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