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2"/>
        </w:rPr>
        <w:t>FORMAL JOB OFFER LETTER</w:t>
      </w:r>
    </w:p>
    <w:p/>
    <w:p/>
    <w:p>
      <w:r>
        <w:rPr>
          <w:b/>
          <w:sz w:val="20"/>
        </w:rPr>
        <w:t>Employer Information:</w:t>
      </w:r>
    </w:p>
    <w:p>
      <w:r>
        <w:rPr>
          <w:b w:val="0"/>
          <w:sz w:val="20"/>
        </w:rPr>
        <w:t>Company Name: ____________________________________________________________</w:t>
      </w:r>
    </w:p>
    <w:p>
      <w:r>
        <w:rPr>
          <w:b w:val="0"/>
          <w:sz w:val="20"/>
        </w:rPr>
        <w:t>Company Address: 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Candidate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val="0"/>
          <w:sz w:val="20"/>
        </w:rPr>
        <w:t>Dear ____________________________,</w:t>
      </w:r>
    </w:p>
    <w:p/>
    <w:p>
      <w:r>
        <w:rPr>
          <w:b w:val="0"/>
          <w:sz w:val="20"/>
        </w:rPr>
        <w:t>We are pleased to offer you employment with ___________________________ (the “Company”) under the terms set forth below. This letter constitutes a formal offer of employment and outlines your position, compensation, benefits, and other terms of employment.</w:t>
      </w:r>
    </w:p>
    <w:p/>
    <w:p/>
    <w:p>
      <w:r>
        <w:rPr>
          <w:b/>
          <w:sz w:val="20"/>
        </w:rPr>
        <w:t>1. Position and Duties</w:t>
      </w:r>
    </w:p>
    <w:p>
      <w:r>
        <w:rPr>
          <w:b w:val="0"/>
          <w:sz w:val="20"/>
        </w:rPr>
        <w:t>Your job title will be: _______________________________________________. You will report directly to: ________________________________________________________________. Your primary duties and responsibilities will include, but are not limited to, the following:</w:t>
      </w:r>
    </w:p>
    <w:p>
      <w:r>
        <w:rPr>
          <w:b w:val="0"/>
          <w:sz w:val="20"/>
        </w:rPr>
        <w:t>- ___________________________________________________________________________</w:t>
      </w:r>
    </w:p>
    <w:p>
      <w:r>
        <w:rPr>
          <w:b w:val="0"/>
          <w:sz w:val="20"/>
        </w:rPr>
        <w:t>- ___________________________________________________________________________</w:t>
      </w:r>
    </w:p>
    <w:p>
      <w:r>
        <w:rPr>
          <w:b w:val="0"/>
          <w:sz w:val="20"/>
        </w:rPr>
        <w:t>- ___________________________________________________________________________</w:t>
      </w:r>
    </w:p>
    <w:p>
      <w:r>
        <w:rPr>
          <w:b w:val="0"/>
          <w:sz w:val="20"/>
        </w:rPr>
        <w:t>You agree to perform these duties faithfully, diligently, and to the best of your abilities, in compliance with all applicable Company policies and procedures.</w:t>
      </w:r>
    </w:p>
    <w:p/>
    <w:p/>
    <w:p>
      <w:r>
        <w:rPr>
          <w:b/>
          <w:sz w:val="20"/>
        </w:rPr>
        <w:t>2. Employment Status</w:t>
      </w:r>
    </w:p>
    <w:p>
      <w:r>
        <w:rPr>
          <w:b w:val="0"/>
          <w:sz w:val="20"/>
        </w:rPr>
        <w:t>Your employment with the Company will be [full-time/part-time/temporary/contract]. This offer does not constitute a contract guaranteeing employment for any specific period. Employment is “at-will,” meaning either you or the Company may terminate the employment relationship at any time, with or without cause or notice, to the extent permitted by law.</w:t>
      </w:r>
    </w:p>
    <w:p/>
    <w:p/>
    <w:p>
      <w:r>
        <w:rPr>
          <w:b/>
          <w:sz w:val="20"/>
        </w:rPr>
        <w:t>3. Compensation</w:t>
      </w:r>
    </w:p>
    <w:p>
      <w:r>
        <w:rPr>
          <w:b w:val="0"/>
          <w:sz w:val="20"/>
        </w:rPr>
        <w:t>Your initial base salary will be $______________ per [year/month/hour], payable in accordance with the Company’s standard payroll practices.</w:t>
      </w:r>
    </w:p>
    <w:p>
      <w:r>
        <w:rPr>
          <w:b w:val="0"/>
          <w:sz w:val="20"/>
        </w:rPr>
        <w:t>Any bonuses, commissions, or other compensation will be at the sole discretion of the Company and are not guaranteed.</w:t>
      </w:r>
    </w:p>
    <w:p/>
    <w:p/>
    <w:p>
      <w:r>
        <w:rPr>
          <w:b/>
          <w:sz w:val="20"/>
        </w:rPr>
        <w:t>4. Work Schedule</w:t>
      </w:r>
    </w:p>
    <w:p>
      <w:r>
        <w:rPr>
          <w:b w:val="0"/>
          <w:sz w:val="20"/>
        </w:rPr>
        <w:t>Your regular work hours will be from _______ to _______, [Monday through Friday / specify days]. You may be required to work additional hours as necessary to fulfill your job duties.</w:t>
      </w:r>
    </w:p>
    <w:p/>
    <w:p/>
    <w:p>
      <w:r>
        <w:rPr>
          <w:b/>
          <w:sz w:val="20"/>
        </w:rPr>
        <w:t>5. Benefits</w:t>
      </w:r>
    </w:p>
    <w:p>
      <w:r>
        <w:rPr>
          <w:b w:val="0"/>
          <w:sz w:val="20"/>
        </w:rPr>
        <w:t>Subject to the terms and conditions of the applicable plans and policies, you will be eligible to participate in the Company's benefit programs, which currently include but are not limited to:</w:t>
      </w:r>
    </w:p>
    <w:p>
      <w:r>
        <w:rPr>
          <w:b w:val="0"/>
          <w:sz w:val="20"/>
        </w:rPr>
        <w:t>- Health insurance</w:t>
      </w:r>
    </w:p>
    <w:p>
      <w:r>
        <w:rPr>
          <w:b w:val="0"/>
          <w:sz w:val="20"/>
        </w:rPr>
        <w:t>- Dental and vision coverage</w:t>
      </w:r>
    </w:p>
    <w:p>
      <w:r>
        <w:rPr>
          <w:b w:val="0"/>
          <w:sz w:val="20"/>
        </w:rPr>
        <w:t>- Retirement plan options</w:t>
      </w:r>
    </w:p>
    <w:p>
      <w:r>
        <w:rPr>
          <w:b w:val="0"/>
          <w:sz w:val="20"/>
        </w:rPr>
        <w:t>- Paid time off and holidays</w:t>
      </w:r>
    </w:p>
    <w:p>
      <w:r>
        <w:rPr>
          <w:b w:val="0"/>
          <w:sz w:val="20"/>
        </w:rPr>
        <w:t>- Other benefits as described in the employee handbook</w:t>
      </w:r>
    </w:p>
    <w:p>
      <w:r>
        <w:rPr>
          <w:b w:val="0"/>
          <w:sz w:val="20"/>
        </w:rPr>
        <w:t>Benefits are subject to change at the discretion of the Company and eligibility requirements.</w:t>
      </w:r>
    </w:p>
    <w:p/>
    <w:p/>
    <w:p>
      <w:r>
        <w:rPr>
          <w:b/>
          <w:sz w:val="20"/>
        </w:rPr>
        <w:t>6. Conditions of Employment</w:t>
      </w:r>
    </w:p>
    <w:p>
      <w:r>
        <w:rPr>
          <w:b w:val="0"/>
          <w:sz w:val="20"/>
        </w:rPr>
        <w:t>This offer is contingent upon your agreement to and compliance with the following conditions:</w:t>
      </w:r>
    </w:p>
    <w:p>
      <w:r>
        <w:rPr>
          <w:b w:val="0"/>
          <w:sz w:val="20"/>
        </w:rPr>
        <w:t>- Verification of your eligibility to work in the United States.</w:t>
      </w:r>
    </w:p>
    <w:p>
      <w:r>
        <w:rPr>
          <w:b w:val="0"/>
          <w:sz w:val="20"/>
        </w:rPr>
        <w:t>- Successful completion of background checks and reference verifications, if applicable.</w:t>
      </w:r>
    </w:p>
    <w:p>
      <w:r>
        <w:rPr>
          <w:b w:val="0"/>
          <w:sz w:val="20"/>
        </w:rPr>
        <w:t>- Signing of any necessary confidentiality, non-compete, or proprietary rights agreements.</w:t>
      </w:r>
    </w:p>
    <w:p>
      <w:r>
        <w:rPr>
          <w:b w:val="0"/>
          <w:sz w:val="20"/>
        </w:rPr>
        <w:t>- Compliance with all Company policies, including the employee handbook.</w:t>
      </w:r>
    </w:p>
    <w:p/>
    <w:p/>
    <w:p>
      <w:r>
        <w:rPr>
          <w:b/>
          <w:sz w:val="20"/>
        </w:rPr>
        <w:t>7. Confidentiality and Proprietary Rights</w:t>
      </w:r>
    </w:p>
    <w:p>
      <w:r>
        <w:rPr>
          <w:b w:val="0"/>
          <w:sz w:val="20"/>
        </w:rPr>
        <w:t>You agree that during and after your employment you will not disclose or use any confidential or proprietary information of the Company, except as required in the course of your employment, and you will comply with all applicable agreements relating to intellectual property and confidentiality.</w:t>
      </w:r>
    </w:p>
    <w:p/>
    <w:p/>
    <w:p>
      <w:r>
        <w:rPr>
          <w:b/>
          <w:sz w:val="20"/>
        </w:rPr>
        <w:t>8. Termination</w:t>
      </w:r>
    </w:p>
    <w:p>
      <w:r>
        <w:rPr>
          <w:b w:val="0"/>
          <w:sz w:val="20"/>
        </w:rPr>
        <w:t>Either party may terminate the employment relationship at any time, with or without cause or notice, subject to applicable law. Upon termination, you agree to return all Company property and confidential information in your possession.</w:t>
      </w:r>
    </w:p>
    <w:p/>
    <w:p/>
    <w:p>
      <w:r>
        <w:rPr>
          <w:b/>
          <w:sz w:val="20"/>
        </w:rPr>
        <w:t>9. Governing Law</w:t>
      </w:r>
    </w:p>
    <w:p>
      <w:r>
        <w:rPr>
          <w:b w:val="0"/>
          <w:sz w:val="20"/>
        </w:rPr>
        <w:t>This offer letter and any agreement related hereto will be governed by and construed in accordance with the laws of the state in which the Company’s principal place of business is located, without regard to conflict of laws principles.</w:t>
      </w:r>
    </w:p>
    <w:p/>
    <w:p/>
    <w:p>
      <w:r>
        <w:rPr>
          <w:b/>
          <w:sz w:val="20"/>
        </w:rPr>
        <w:t>10. Entire Agreement</w:t>
      </w:r>
    </w:p>
    <w:p>
      <w:r>
        <w:rPr>
          <w:b w:val="0"/>
          <w:sz w:val="20"/>
        </w:rPr>
        <w:t>This letter constitutes the entire agreement between you and the Company regarding your employment and supersedes all prior agreements, understandings, or representations, whether oral or written, relating to the subject matter herein.</w:t>
      </w:r>
    </w:p>
    <w:p/>
    <w:p/>
    <w:p>
      <w:r>
        <w:rPr>
          <w:b w:val="0"/>
          <w:sz w:val="20"/>
        </w:rPr>
        <w:t>To accept this offer, please sign and date below and return a copy of this letter by 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and Title: __________________________</w:t>
            </w:r>
          </w:p>
        </w:tc>
        <w:tc>
          <w:tcPr>
            <w:tcW w:type="dxa" w:w="4986"/>
            <w:tcBorders>
              <w:top w:val="nil"/>
              <w:left w:val="nil"/>
              <w:bottom w:val="nil"/>
              <w:right w:val="nil"/>
              <w:insideH w:val="nil"/>
              <w:insideV w:val="nil"/>
            </w:tcBorders>
          </w:tcPr>
          <w:p>
            <w:pPr>
              <w:jc w:val="center"/>
            </w:pPr>
            <w:r>
              <w:t>Name: __________________________</w:t>
            </w:r>
          </w:p>
        </w:tc>
      </w:tr>
    </w:tbl>
    <w:p/>
    <w:p/>
    <w:p/>
    <w:p>
      <w:r>
        <w:rPr>
          <w:b w:val="0"/>
          <w:sz w:val="20"/>
        </w:rPr>
        <w:t>If you have any questions regarding this offer or your employment, please contact 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https://form247-us.com/formal-job-offer-letter/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formal-job-offer-letter/"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