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EXPENSE TRACKER FORM</w:t>
      </w:r>
    </w:p>
    <w:p/>
    <w:p>
      <w:r>
        <w:rPr>
          <w:b/>
          <w:sz w:val="20"/>
        </w:rPr>
        <w:t>Purpose:</w:t>
      </w:r>
    </w:p>
    <w:p>
      <w:r>
        <w:rPr>
          <w:b w:val="0"/>
          <w:sz w:val="20"/>
        </w:rPr>
        <w:t>This Expense Tracker Form is designed to record and monitor your expenditures to assist in budgeting and financial management. All information provided will be treated confidentially and used solely for tracking and analysis of personal or business expenses.</w:t>
      </w:r>
    </w:p>
    <w:p/>
    <w:p>
      <w:r>
        <w:rPr>
          <w:b/>
          <w:sz w:val="20"/>
        </w:rPr>
        <w:t>User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p>
      <w:r>
        <w:rPr>
          <w:b/>
          <w:sz w:val="20"/>
        </w:rPr>
        <w:t>Expense Categories:</w:t>
      </w:r>
    </w:p>
    <w:p>
      <w:r>
        <w:rPr>
          <w:b w:val="0"/>
          <w:sz w:val="20"/>
        </w:rPr>
        <w:t>Please categorize each expense accordingly. Typical categories include but are not limited to:</w:t>
      </w:r>
    </w:p>
    <w:p>
      <w:r>
        <w:rPr>
          <w:b w:val="0"/>
          <w:sz w:val="20"/>
        </w:rPr>
        <w:t>- Housing (Rent/Mortgage, Utilities)</w:t>
      </w:r>
    </w:p>
    <w:p>
      <w:r>
        <w:rPr>
          <w:b w:val="0"/>
          <w:sz w:val="20"/>
        </w:rPr>
        <w:t>- Transportation (Fuel, Repairs, Public Transit)</w:t>
      </w:r>
    </w:p>
    <w:p>
      <w:r>
        <w:rPr>
          <w:b w:val="0"/>
          <w:sz w:val="20"/>
        </w:rPr>
        <w:t>- Food and Dining</w:t>
      </w:r>
    </w:p>
    <w:p>
      <w:r>
        <w:rPr>
          <w:b w:val="0"/>
          <w:sz w:val="20"/>
        </w:rPr>
        <w:t>- Health and Medical</w:t>
      </w:r>
    </w:p>
    <w:p>
      <w:r>
        <w:rPr>
          <w:b w:val="0"/>
          <w:sz w:val="20"/>
        </w:rPr>
        <w:t>- Insurance</w:t>
      </w:r>
    </w:p>
    <w:p>
      <w:r>
        <w:rPr>
          <w:b w:val="0"/>
          <w:sz w:val="20"/>
        </w:rPr>
        <w:t>- Entertainment and Leisure</w:t>
      </w:r>
    </w:p>
    <w:p>
      <w:r>
        <w:rPr>
          <w:b w:val="0"/>
          <w:sz w:val="20"/>
        </w:rPr>
        <w:t>- Education and Personal Development</w:t>
      </w:r>
    </w:p>
    <w:p>
      <w:r>
        <w:rPr>
          <w:b w:val="0"/>
          <w:sz w:val="20"/>
        </w:rPr>
        <w:t>- Miscellaneous</w:t>
      </w:r>
    </w:p>
    <w:p/>
    <w:p>
      <w:r>
        <w:rPr>
          <w:b/>
          <w:sz w:val="20"/>
        </w:rPr>
        <w:t>Expense Entries:</w:t>
      </w:r>
    </w:p>
    <w:tbl>
      <w:tblPr>
        <w:tblStyle w:val="LightList-Accent1"/>
        <w:tblW w:type="auto" w:w="0"/>
        <w:tblLook w:firstColumn="1" w:firstRow="1" w:lastColumn="0" w:lastRow="0" w:noHBand="0" w:noVBand="1" w:val="04A0"/>
      </w:tblPr>
      <w:tblGrid>
        <w:gridCol w:w="1994"/>
        <w:gridCol w:w="1994"/>
        <w:gridCol w:w="1994"/>
        <w:gridCol w:w="1994"/>
        <w:gridCol w:w="1994"/>
      </w:tblGrid>
      <w:tr>
        <w:tc>
          <w:tcPr>
            <w:tcW w:type="dxa" w:w="1994"/>
          </w:tcPr>
          <w:p>
            <w:r>
              <w:t>Date</w:t>
            </w:r>
          </w:p>
        </w:tc>
        <w:tc>
          <w:tcPr>
            <w:tcW w:type="dxa" w:w="1994"/>
          </w:tcPr>
          <w:p>
            <w:r>
              <w:t>Category</w:t>
            </w:r>
          </w:p>
        </w:tc>
        <w:tc>
          <w:tcPr>
            <w:tcW w:type="dxa" w:w="1994"/>
          </w:tcPr>
          <w:p>
            <w:r>
              <w:t>Description</w:t>
            </w:r>
          </w:p>
        </w:tc>
        <w:tc>
          <w:tcPr>
            <w:tcW w:type="dxa" w:w="1994"/>
          </w:tcPr>
          <w:p>
            <w:r>
              <w:t>Payment Method</w:t>
            </w:r>
          </w:p>
        </w:tc>
        <w:tc>
          <w:tcPr>
            <w:tcW w:type="dxa" w:w="1994"/>
          </w:tcPr>
          <w:p>
            <w:r>
              <w:t>Amount (USD)</w:t>
            </w:r>
          </w:p>
        </w:tc>
      </w:tr>
      <w:tr>
        <w:tc>
          <w:tcPr>
            <w:tcW w:type="dxa" w:w="1994"/>
          </w:tcPr>
          <w:p>
            <w:r>
              <w:t>________________________________________________________</w:t>
            </w:r>
          </w:p>
        </w:tc>
        <w:tc>
          <w:tcPr>
            <w:tcW w:type="dxa" w:w="1994"/>
          </w:tcPr>
          <w:p>
            <w:r>
              <w:t>________________________________________________________</w:t>
            </w:r>
          </w:p>
        </w:tc>
        <w:tc>
          <w:tcPr>
            <w:tcW w:type="dxa" w:w="1994"/>
          </w:tcPr>
          <w:p>
            <w:r>
              <w:t>________________________________________________________</w:t>
            </w:r>
          </w:p>
        </w:tc>
        <w:tc>
          <w:tcPr>
            <w:tcW w:type="dxa" w:w="1994"/>
          </w:tcPr>
          <w:p>
            <w:r>
              <w:t>________________________________________________________</w:t>
            </w:r>
          </w:p>
        </w:tc>
        <w:tc>
          <w:tcPr>
            <w:tcW w:type="dxa" w:w="1994"/>
          </w:tcPr>
          <w:p>
            <w:r>
              <w:t>________________________________________________________</w:t>
            </w:r>
          </w:p>
        </w:tc>
      </w:tr>
      <w:tr>
        <w:tc>
          <w:tcPr>
            <w:tcW w:type="dxa" w:w="1994"/>
          </w:tcPr>
          <w:p>
            <w:r>
              <w:t>________________________________________________________</w:t>
            </w:r>
          </w:p>
        </w:tc>
        <w:tc>
          <w:tcPr>
            <w:tcW w:type="dxa" w:w="1994"/>
          </w:tcPr>
          <w:p>
            <w:r>
              <w:t>________________________________________________________</w:t>
            </w:r>
          </w:p>
        </w:tc>
        <w:tc>
          <w:tcPr>
            <w:tcW w:type="dxa" w:w="1994"/>
          </w:tcPr>
          <w:p>
            <w:r>
              <w:t>________________________________________________________</w:t>
            </w:r>
          </w:p>
        </w:tc>
        <w:tc>
          <w:tcPr>
            <w:tcW w:type="dxa" w:w="1994"/>
          </w:tcPr>
          <w:p>
            <w:r>
              <w:t>________________________________________________________</w:t>
            </w:r>
          </w:p>
        </w:tc>
        <w:tc>
          <w:tcPr>
            <w:tcW w:type="dxa" w:w="1994"/>
          </w:tcPr>
          <w:p>
            <w:r>
              <w:t>________________________________________________________</w:t>
            </w:r>
          </w:p>
        </w:tc>
      </w:tr>
      <w:tr>
        <w:tc>
          <w:tcPr>
            <w:tcW w:type="dxa" w:w="1994"/>
          </w:tcPr>
          <w:p>
            <w:r>
              <w:t>________________________________________________________</w:t>
            </w:r>
          </w:p>
        </w:tc>
        <w:tc>
          <w:tcPr>
            <w:tcW w:type="dxa" w:w="1994"/>
          </w:tcPr>
          <w:p>
            <w:r>
              <w:t>________________________________________________________</w:t>
            </w:r>
          </w:p>
        </w:tc>
        <w:tc>
          <w:tcPr>
            <w:tcW w:type="dxa" w:w="1994"/>
          </w:tcPr>
          <w:p>
            <w:r>
              <w:t>________________________________________________________</w:t>
            </w:r>
          </w:p>
        </w:tc>
        <w:tc>
          <w:tcPr>
            <w:tcW w:type="dxa" w:w="1994"/>
          </w:tcPr>
          <w:p>
            <w:r>
              <w:t>________________________________________________________</w:t>
            </w:r>
          </w:p>
        </w:tc>
        <w:tc>
          <w:tcPr>
            <w:tcW w:type="dxa" w:w="1994"/>
          </w:tcPr>
          <w:p>
            <w:r>
              <w:t>________________________________________________________</w:t>
            </w:r>
          </w:p>
        </w:tc>
      </w:tr>
      <w:tr>
        <w:tc>
          <w:tcPr>
            <w:tcW w:type="dxa" w:w="1994"/>
          </w:tcPr>
          <w:p>
            <w:r>
              <w:t>________________________________________________________</w:t>
            </w:r>
          </w:p>
        </w:tc>
        <w:tc>
          <w:tcPr>
            <w:tcW w:type="dxa" w:w="1994"/>
          </w:tcPr>
          <w:p>
            <w:r>
              <w:t>________________________________________________________</w:t>
            </w:r>
          </w:p>
        </w:tc>
        <w:tc>
          <w:tcPr>
            <w:tcW w:type="dxa" w:w="1994"/>
          </w:tcPr>
          <w:p>
            <w:r>
              <w:t>________________________________________________________</w:t>
            </w:r>
          </w:p>
        </w:tc>
        <w:tc>
          <w:tcPr>
            <w:tcW w:type="dxa" w:w="1994"/>
          </w:tcPr>
          <w:p>
            <w:r>
              <w:t>________________________________________________________</w:t>
            </w:r>
          </w:p>
        </w:tc>
        <w:tc>
          <w:tcPr>
            <w:tcW w:type="dxa" w:w="1994"/>
          </w:tcPr>
          <w:p>
            <w:r>
              <w:t>________________________________________________________</w:t>
            </w:r>
          </w:p>
        </w:tc>
      </w:tr>
      <w:tr>
        <w:tc>
          <w:tcPr>
            <w:tcW w:type="dxa" w:w="1994"/>
          </w:tcPr>
          <w:p>
            <w:r>
              <w:t>________________________________________________________</w:t>
            </w:r>
          </w:p>
        </w:tc>
        <w:tc>
          <w:tcPr>
            <w:tcW w:type="dxa" w:w="1994"/>
          </w:tcPr>
          <w:p>
            <w:r>
              <w:t>________________________________________________________</w:t>
            </w:r>
          </w:p>
        </w:tc>
        <w:tc>
          <w:tcPr>
            <w:tcW w:type="dxa" w:w="1994"/>
          </w:tcPr>
          <w:p>
            <w:r>
              <w:t>________________________________________________________</w:t>
            </w:r>
          </w:p>
        </w:tc>
        <w:tc>
          <w:tcPr>
            <w:tcW w:type="dxa" w:w="1994"/>
          </w:tcPr>
          <w:p>
            <w:r>
              <w:t>________________________________________________________</w:t>
            </w:r>
          </w:p>
        </w:tc>
        <w:tc>
          <w:tcPr>
            <w:tcW w:type="dxa" w:w="1994"/>
          </w:tcPr>
          <w:p>
            <w:r>
              <w:t>________________________________________________________</w:t>
            </w:r>
          </w:p>
        </w:tc>
      </w:tr>
      <w:tr>
        <w:tc>
          <w:tcPr>
            <w:tcW w:type="dxa" w:w="1994"/>
          </w:tcPr>
          <w:p>
            <w:r>
              <w:t>________________________________________________________</w:t>
            </w:r>
          </w:p>
        </w:tc>
        <w:tc>
          <w:tcPr>
            <w:tcW w:type="dxa" w:w="1994"/>
          </w:tcPr>
          <w:p>
            <w:r>
              <w:t>________________________________________________________</w:t>
            </w:r>
          </w:p>
        </w:tc>
        <w:tc>
          <w:tcPr>
            <w:tcW w:type="dxa" w:w="1994"/>
          </w:tcPr>
          <w:p>
            <w:r>
              <w:t>________________________________________________________</w:t>
            </w:r>
          </w:p>
        </w:tc>
        <w:tc>
          <w:tcPr>
            <w:tcW w:type="dxa" w:w="1994"/>
          </w:tcPr>
          <w:p>
            <w:r>
              <w:t>________________________________________________________</w:t>
            </w:r>
          </w:p>
        </w:tc>
        <w:tc>
          <w:tcPr>
            <w:tcW w:type="dxa" w:w="1994"/>
          </w:tcPr>
          <w:p>
            <w:r>
              <w:t>________________________________________________________</w:t>
            </w:r>
          </w:p>
        </w:tc>
      </w:tr>
      <w:tr>
        <w:tc>
          <w:tcPr>
            <w:tcW w:type="dxa" w:w="1994"/>
          </w:tcPr>
          <w:p>
            <w:r>
              <w:t>________________________________________________________</w:t>
            </w:r>
          </w:p>
        </w:tc>
        <w:tc>
          <w:tcPr>
            <w:tcW w:type="dxa" w:w="1994"/>
          </w:tcPr>
          <w:p>
            <w:r>
              <w:t>________________________________________________________</w:t>
            </w:r>
          </w:p>
        </w:tc>
        <w:tc>
          <w:tcPr>
            <w:tcW w:type="dxa" w:w="1994"/>
          </w:tcPr>
          <w:p>
            <w:r>
              <w:t>________________________________________________________</w:t>
            </w:r>
          </w:p>
        </w:tc>
        <w:tc>
          <w:tcPr>
            <w:tcW w:type="dxa" w:w="1994"/>
          </w:tcPr>
          <w:p>
            <w:r>
              <w:t>________________________________________________________</w:t>
            </w:r>
          </w:p>
        </w:tc>
        <w:tc>
          <w:tcPr>
            <w:tcW w:type="dxa" w:w="1994"/>
          </w:tcPr>
          <w:p>
            <w:r>
              <w:t>________________________________________________________</w:t>
            </w:r>
          </w:p>
        </w:tc>
      </w:tr>
      <w:tr>
        <w:tc>
          <w:tcPr>
            <w:tcW w:type="dxa" w:w="1994"/>
          </w:tcPr>
          <w:p>
            <w:r>
              <w:t>________________________________________________________</w:t>
            </w:r>
          </w:p>
        </w:tc>
        <w:tc>
          <w:tcPr>
            <w:tcW w:type="dxa" w:w="1994"/>
          </w:tcPr>
          <w:p>
            <w:r>
              <w:t>________________________________________________________</w:t>
            </w:r>
          </w:p>
        </w:tc>
        <w:tc>
          <w:tcPr>
            <w:tcW w:type="dxa" w:w="1994"/>
          </w:tcPr>
          <w:p>
            <w:r>
              <w:t>________________________________________________________</w:t>
            </w:r>
          </w:p>
        </w:tc>
        <w:tc>
          <w:tcPr>
            <w:tcW w:type="dxa" w:w="1994"/>
          </w:tcPr>
          <w:p>
            <w:r>
              <w:t>________________________________________________________</w:t>
            </w:r>
          </w:p>
        </w:tc>
        <w:tc>
          <w:tcPr>
            <w:tcW w:type="dxa" w:w="1994"/>
          </w:tcPr>
          <w:p>
            <w:r>
              <w:t>________________________________________________________</w:t>
            </w:r>
          </w:p>
        </w:tc>
      </w:tr>
      <w:tr>
        <w:tc>
          <w:tcPr>
            <w:tcW w:type="dxa" w:w="1994"/>
          </w:tcPr>
          <w:p>
            <w:r>
              <w:t>________________________________________________________</w:t>
            </w:r>
          </w:p>
        </w:tc>
        <w:tc>
          <w:tcPr>
            <w:tcW w:type="dxa" w:w="1994"/>
          </w:tcPr>
          <w:p>
            <w:r>
              <w:t>________________________________________________________</w:t>
            </w:r>
          </w:p>
        </w:tc>
        <w:tc>
          <w:tcPr>
            <w:tcW w:type="dxa" w:w="1994"/>
          </w:tcPr>
          <w:p>
            <w:r>
              <w:t>________________________________________________________</w:t>
            </w:r>
          </w:p>
        </w:tc>
        <w:tc>
          <w:tcPr>
            <w:tcW w:type="dxa" w:w="1994"/>
          </w:tcPr>
          <w:p>
            <w:r>
              <w:t>________________________________________________________</w:t>
            </w:r>
          </w:p>
        </w:tc>
        <w:tc>
          <w:tcPr>
            <w:tcW w:type="dxa" w:w="1994"/>
          </w:tcPr>
          <w:p>
            <w:r>
              <w:t>________________________________________________________</w:t>
            </w:r>
          </w:p>
        </w:tc>
      </w:tr>
      <w:tr>
        <w:tc>
          <w:tcPr>
            <w:tcW w:type="dxa" w:w="1994"/>
          </w:tcPr>
          <w:p>
            <w:r>
              <w:t>________________________________________________________</w:t>
            </w:r>
          </w:p>
        </w:tc>
        <w:tc>
          <w:tcPr>
            <w:tcW w:type="dxa" w:w="1994"/>
          </w:tcPr>
          <w:p>
            <w:r>
              <w:t>________________________________________________________</w:t>
            </w:r>
          </w:p>
        </w:tc>
        <w:tc>
          <w:tcPr>
            <w:tcW w:type="dxa" w:w="1994"/>
          </w:tcPr>
          <w:p>
            <w:r>
              <w:t>________________________________________________________</w:t>
            </w:r>
          </w:p>
        </w:tc>
        <w:tc>
          <w:tcPr>
            <w:tcW w:type="dxa" w:w="1994"/>
          </w:tcPr>
          <w:p>
            <w:r>
              <w:t>________________________________________________________</w:t>
            </w:r>
          </w:p>
        </w:tc>
        <w:tc>
          <w:tcPr>
            <w:tcW w:type="dxa" w:w="1994"/>
          </w:tcPr>
          <w:p>
            <w:r>
              <w:t>________________________________________________________</w:t>
            </w:r>
          </w:p>
        </w:tc>
      </w:tr>
    </w:tbl>
    <w:p/>
    <w:p>
      <w:r>
        <w:rPr>
          <w:b/>
          <w:sz w:val="20"/>
        </w:rPr>
        <w:t>Payment Methods:</w:t>
      </w:r>
    </w:p>
    <w:p>
      <w:r>
        <w:rPr>
          <w:b w:val="0"/>
          <w:sz w:val="20"/>
        </w:rPr>
        <w:t>- Cash</w:t>
      </w:r>
    </w:p>
    <w:p>
      <w:r>
        <w:rPr>
          <w:b w:val="0"/>
          <w:sz w:val="20"/>
        </w:rPr>
        <w:t>- Credit/Debit Card</w:t>
      </w:r>
    </w:p>
    <w:p>
      <w:r>
        <w:rPr>
          <w:b w:val="0"/>
          <w:sz w:val="20"/>
        </w:rPr>
        <w:t>- Check</w:t>
      </w:r>
    </w:p>
    <w:p>
      <w:r>
        <w:rPr>
          <w:b w:val="0"/>
          <w:sz w:val="20"/>
        </w:rPr>
        <w:t>- Bank Transfer</w:t>
      </w:r>
    </w:p>
    <w:p>
      <w:r>
        <w:rPr>
          <w:b w:val="0"/>
          <w:sz w:val="20"/>
        </w:rPr>
        <w:t>- Mobile Payment</w:t>
      </w:r>
    </w:p>
    <w:p>
      <w:r>
        <w:rPr>
          <w:b w:val="0"/>
          <w:sz w:val="20"/>
        </w:rPr>
        <w:t>- Other: _____________________________________</w:t>
      </w:r>
    </w:p>
    <w:p/>
    <w:p>
      <w:r>
        <w:rPr>
          <w:b/>
          <w:sz w:val="20"/>
        </w:rPr>
        <w:t>Instructions:</w:t>
      </w:r>
    </w:p>
    <w:p>
      <w:r>
        <w:rPr>
          <w:b w:val="0"/>
          <w:sz w:val="20"/>
        </w:rPr>
        <w:t>1. Record each expense accurately and promptly to ensure financial accuracy.</w:t>
      </w:r>
    </w:p>
    <w:p>
      <w:r>
        <w:rPr>
          <w:b w:val="0"/>
          <w:sz w:val="20"/>
        </w:rPr>
        <w:t>2. Use consistent categories for ease of analysis and reporting.</w:t>
      </w:r>
    </w:p>
    <w:p>
      <w:r>
        <w:rPr>
          <w:b w:val="0"/>
          <w:sz w:val="20"/>
        </w:rPr>
        <w:t>3. Retain receipts and proofs of payment where applicable for verification.</w:t>
      </w:r>
    </w:p>
    <w:p>
      <w:r>
        <w:rPr>
          <w:b w:val="0"/>
          <w:sz w:val="20"/>
        </w:rPr>
        <w:t>4. Review and reconcile expenses regularly to maintain budget control.</w:t>
      </w:r>
    </w:p>
    <w:p/>
    <w:p>
      <w:r>
        <w:rPr>
          <w:b/>
          <w:sz w:val="20"/>
        </w:rPr>
        <w:t>Disclaimer:</w:t>
      </w:r>
    </w:p>
    <w:p>
      <w:r>
        <w:rPr>
          <w:b w:val="0"/>
          <w:sz w:val="20"/>
        </w:rPr>
        <w:t>This document is provided as a tool to assist in expense tracking and does not constitute legal, financial, or accounting advice. Users are responsible for maintaining accurate records and complying with applicable laws and regulations. The creator of this form assumes no liability for errors, omissions, or outcomes resulting from its use.</w:t>
      </w:r>
    </w:p>
    <w:p/>
    <w:p>
      <w:r>
        <w:rPr>
          <w:b/>
          <w:sz w:val="20"/>
        </w:rPr>
        <w:t>Recordkeeping and Privacy:</w:t>
      </w:r>
    </w:p>
    <w:p>
      <w:r>
        <w:rPr>
          <w:b w:val="0"/>
          <w:sz w:val="20"/>
        </w:rPr>
        <w:t>All financial data entered into this form should be kept confidential and stored securely. Users are encouraged to implement appropriate measures to protect their personal and financial information from unauthorized access.</w:t>
      </w:r>
    </w:p>
    <w:p/>
    <w:p>
      <w:r>
        <w:rPr>
          <w:b/>
          <w:sz w:val="20"/>
        </w:rPr>
        <w:t>Acknowledgment:</w:t>
      </w:r>
    </w:p>
    <w:p>
      <w:r>
        <w:rPr>
          <w:b w:val="0"/>
          <w:sz w:val="20"/>
        </w:rPr>
        <w:t>I hereby acknowledge that the information entered in this Expense Tracker Form is accurate and complete to the best of my knowledge. I understand that this document serves as a personal/business financial record and agree to maintain it responsibly.</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User Signature</w:t>
            </w:r>
          </w:p>
        </w:tc>
        <w:tc>
          <w:tcPr>
            <w:tcW w:type="dxa" w:w="4986"/>
            <w:tcBorders>
              <w:top w:val="nil"/>
              <w:left w:val="nil"/>
              <w:bottom w:val="nil"/>
              <w:right w:val="nil"/>
              <w:insideH w:val="nil"/>
              <w:insideV w:val="nil"/>
            </w:tcBorders>
          </w:tcPr>
          <w:p>
            <w:pPr>
              <w:jc w:val="center"/>
            </w:pPr>
            <w:r>
              <w:t>Date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Date: 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https://form247-us.com/form-expense-tracker/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https://form247-us.com</w:t>
        </w:r>
      </w:hyperlink>
    </w:p>
    <w:p>
      <w:pPr>
        <w:jc w:val="center"/>
      </w:pPr>
      <w:r>
        <w:rPr>
          <w:color w:val="808080"/>
          <w:sz w:val="20"/>
        </w:rPr>
        <w:t>This template is intended exclusively for personal, non-commercial use.</w:t>
        <w:br/>
        <w:t>If distributed or published, the source must be mentioned. © form247-us.com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247-us.com/form-expense-tracker/" TargetMode="External"/><Relationship Id="rId10" Type="http://schemas.openxmlformats.org/officeDocument/2006/relationships/hyperlink" Target="https://form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