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FOOD CATERING SERVICES AGREEMENT</w:t>
      </w:r>
    </w:p>
    <w:p/>
    <w:p>
      <w:r>
        <w:rPr>
          <w:b/>
          <w:sz w:val="20"/>
        </w:rPr>
        <w:t>This Catering Services Agreement (the “Agreement”) is entered into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val="0"/>
          <w:sz w:val="20"/>
        </w:rPr>
        <w:t>AND</w:t>
      </w:r>
    </w:p>
    <w:p/>
    <w:p>
      <w:r>
        <w:rPr>
          <w:b w:val="0"/>
          <w:sz w:val="20"/>
        </w:rPr>
        <w:t>Caterer Name: __________________________________________________________</w:t>
      </w:r>
    </w:p>
    <w:p>
      <w:r>
        <w:rPr>
          <w:b w:val="0"/>
          <w:sz w:val="20"/>
        </w:rPr>
        <w:t>Caterer Address: 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EVENT DETAILS</w:t>
      </w:r>
    </w:p>
    <w:p>
      <w:r>
        <w:rPr>
          <w:b w:val="0"/>
          <w:sz w:val="20"/>
        </w:rPr>
        <w:t>Event Date: _____________________________________________________________</w:t>
      </w:r>
    </w:p>
    <w:p>
      <w:r>
        <w:rPr>
          <w:b w:val="0"/>
          <w:sz w:val="20"/>
        </w:rPr>
        <w:t>Event Location: __________________________________________________________</w:t>
      </w:r>
    </w:p>
    <w:p>
      <w:r>
        <w:rPr>
          <w:b w:val="0"/>
          <w:sz w:val="20"/>
        </w:rPr>
        <w:t>Event Start Time: _______________   Event End Time: _____________________</w:t>
      </w:r>
    </w:p>
    <w:p>
      <w:r>
        <w:rPr>
          <w:b w:val="0"/>
          <w:sz w:val="20"/>
        </w:rPr>
        <w:t>Number of Guests: _______________________________________________________</w:t>
      </w:r>
    </w:p>
    <w:p/>
    <w:p>
      <w:r>
        <w:rPr>
          <w:b/>
          <w:sz w:val="20"/>
        </w:rPr>
        <w:t>DESCRIPTION OF CATERING SERVICES</w:t>
      </w:r>
    </w:p>
    <w:p>
      <w:r>
        <w:rPr>
          <w:b w:val="0"/>
          <w:sz w:val="20"/>
        </w:rPr>
        <w:t>The Caterer agrees to provide the following services for the Client’s event:</w:t>
      </w:r>
    </w:p>
    <w:p>
      <w:r>
        <w:rPr>
          <w:b w:val="0"/>
          <w:sz w:val="20"/>
        </w:rPr>
        <w:t>- Food Preparation and Service</w:t>
      </w:r>
    </w:p>
    <w:p>
      <w:r>
        <w:rPr>
          <w:b w:val="0"/>
          <w:sz w:val="20"/>
        </w:rPr>
        <w:t>- Beverages Provided: __________________________________________________</w:t>
      </w:r>
    </w:p>
    <w:p>
      <w:r>
        <w:rPr>
          <w:b w:val="0"/>
          <w:sz w:val="20"/>
        </w:rPr>
        <w:t>- Setup and Cleanup</w:t>
      </w:r>
    </w:p>
    <w:p>
      <w:r>
        <w:rPr>
          <w:b w:val="0"/>
          <w:sz w:val="20"/>
        </w:rPr>
        <w:t>- Equipment Provided: __________________________________________________</w:t>
      </w:r>
    </w:p>
    <w:p>
      <w:r>
        <w:rPr>
          <w:b w:val="0"/>
          <w:sz w:val="20"/>
        </w:rPr>
        <w:t>- Special Dietary Requests: ______________________________________________</w:t>
      </w:r>
    </w:p>
    <w:p/>
    <w:p>
      <w:r>
        <w:rPr>
          <w:b/>
          <w:sz w:val="20"/>
        </w:rPr>
        <w:t>MENU DETAILS</w:t>
      </w:r>
    </w:p>
    <w:tbl>
      <w:tblPr>
        <w:tblW w:type="auto" w:w="0"/>
        <w:tblLook w:firstColumn="1" w:firstRow="1" w:lastColumn="0" w:lastRow="0" w:noHBand="0" w:noVBand="1" w:val="04A0"/>
      </w:tblPr>
      <w:tblGrid>
        <w:gridCol w:w="3324"/>
        <w:gridCol w:w="3324"/>
        <w:gridCol w:w="3324"/>
      </w:tblGrid>
      <w:tr>
        <w:tc>
          <w:tcPr>
            <w:tcW w:type="dxa" w:w="3324"/>
          </w:tcPr>
          <w:p>
            <w:r>
              <w:t>Dish Name</w:t>
            </w:r>
          </w:p>
        </w:tc>
        <w:tc>
          <w:tcPr>
            <w:tcW w:type="dxa" w:w="3324"/>
          </w:tcPr>
          <w:p>
            <w:r>
              <w:t>Description</w:t>
            </w:r>
          </w:p>
        </w:tc>
        <w:tc>
          <w:tcPr>
            <w:tcW w:type="dxa" w:w="3324"/>
          </w:tcPr>
          <w:p>
            <w:r>
              <w:t>Quantity/Portions</w:t>
            </w:r>
          </w:p>
        </w:tc>
      </w:tr>
    </w:tbl>
    <w:p/>
    <w:p>
      <w:r>
        <w:rPr>
          <w:b w:val="0"/>
          <w:sz w:val="20"/>
        </w:rPr>
        <w:t>Please fill in the menu details above as applicable.</w:t>
      </w:r>
    </w:p>
    <w:p/>
    <w:p/>
    <w:p>
      <w:r>
        <w:rPr>
          <w:b/>
          <w:sz w:val="20"/>
        </w:rPr>
        <w:t>PRICING AND PAYMENT TERMS</w:t>
      </w:r>
    </w:p>
    <w:p>
      <w:r>
        <w:rPr>
          <w:b w:val="0"/>
          <w:sz w:val="20"/>
        </w:rPr>
        <w:t>Total Price: $_______________________</w:t>
      </w:r>
    </w:p>
    <w:p>
      <w:r>
        <w:rPr>
          <w:b w:val="0"/>
          <w:sz w:val="20"/>
        </w:rPr>
        <w:t>Deposit Amount: $___________________ (due upon signing)</w:t>
      </w:r>
    </w:p>
    <w:p>
      <w:r>
        <w:rPr>
          <w:b w:val="0"/>
          <w:sz w:val="20"/>
        </w:rPr>
        <w:t>Balance Due: $______________________ (due no later than event date)</w:t>
      </w:r>
    </w:p>
    <w:p>
      <w:r>
        <w:rPr>
          <w:b w:val="0"/>
          <w:sz w:val="20"/>
        </w:rPr>
        <w:t>Accepted Payment Methods: __________________________________________________</w:t>
      </w:r>
    </w:p>
    <w:p>
      <w:r>
        <w:rPr>
          <w:b w:val="0"/>
          <w:sz w:val="20"/>
        </w:rPr>
        <w:t>Late payments may be subject to additional fees as specified in this Agreement.</w:t>
      </w:r>
    </w:p>
    <w:p/>
    <w:p>
      <w:r>
        <w:rPr>
          <w:b/>
          <w:sz w:val="20"/>
        </w:rPr>
        <w:t>CANCELLATION AND REFUND POLICY</w:t>
      </w:r>
    </w:p>
    <w:p>
      <w:r>
        <w:rPr>
          <w:b w:val="0"/>
          <w:sz w:val="20"/>
        </w:rPr>
        <w:t>The Client may cancel this Agreement by providing written notice to the Caterer at least __ days prior to the event. Deposits are non-refundable unless otherwise agreed in writing.</w:t>
      </w:r>
    </w:p>
    <w:p>
      <w:r>
        <w:rPr>
          <w:b w:val="0"/>
          <w:sz w:val="20"/>
        </w:rPr>
        <w:t>If the Caterer must cancel, all amounts paid by the Client will be refunded in full.</w:t>
      </w:r>
    </w:p>
    <w:p/>
    <w:p>
      <w:r>
        <w:rPr>
          <w:b/>
          <w:sz w:val="20"/>
        </w:rPr>
        <w:t>RESPONSIBILITIES OF THE CATERER</w:t>
      </w:r>
    </w:p>
    <w:p>
      <w:r>
        <w:rPr>
          <w:b w:val="0"/>
          <w:sz w:val="20"/>
        </w:rPr>
        <w:t>- Provide all food items as agreed upon in this Agreement.</w:t>
      </w:r>
    </w:p>
    <w:p>
      <w:r>
        <w:rPr>
          <w:b w:val="0"/>
          <w:sz w:val="20"/>
        </w:rPr>
        <w:t>- Comply with all applicable health, safety, and food handling regulations.</w:t>
      </w:r>
    </w:p>
    <w:p>
      <w:r>
        <w:rPr>
          <w:b w:val="0"/>
          <w:sz w:val="20"/>
        </w:rPr>
        <w:t>- Ensure timely delivery, setup, and cleanup of catering services.</w:t>
      </w:r>
    </w:p>
    <w:p>
      <w:r>
        <w:rPr>
          <w:b w:val="0"/>
          <w:sz w:val="20"/>
        </w:rPr>
        <w:t>- Provide qualified staff to perform services.</w:t>
      </w:r>
    </w:p>
    <w:p>
      <w:r>
        <w:rPr>
          <w:b w:val="0"/>
          <w:sz w:val="20"/>
        </w:rPr>
        <w:t>- Maintain all required licenses and permits for catering services.</w:t>
      </w:r>
    </w:p>
    <w:p/>
    <w:p>
      <w:r>
        <w:rPr>
          <w:b/>
          <w:sz w:val="20"/>
        </w:rPr>
        <w:t>RESPONSIBILITIES OF THE CLIENT</w:t>
      </w:r>
    </w:p>
    <w:p>
      <w:r>
        <w:rPr>
          <w:b w:val="0"/>
          <w:sz w:val="20"/>
        </w:rPr>
        <w:t>- Provide access to the event location at the agreed times.</w:t>
      </w:r>
    </w:p>
    <w:p>
      <w:r>
        <w:rPr>
          <w:b w:val="0"/>
          <w:sz w:val="20"/>
        </w:rPr>
        <w:t>- Ensure all necessary permits and permissions for the event location.</w:t>
      </w:r>
    </w:p>
    <w:p>
      <w:r>
        <w:rPr>
          <w:b w:val="0"/>
          <w:sz w:val="20"/>
        </w:rPr>
        <w:t>- Communicate any special dietary needs or restrictions prior to the event.</w:t>
      </w:r>
    </w:p>
    <w:p>
      <w:r>
        <w:rPr>
          <w:b w:val="0"/>
          <w:sz w:val="20"/>
        </w:rPr>
        <w:t>- Assume responsibility for damages caused by guests to Caterer’s equipment.</w:t>
      </w:r>
    </w:p>
    <w:p/>
    <w:p>
      <w:r>
        <w:rPr>
          <w:b/>
          <w:sz w:val="20"/>
        </w:rPr>
        <w:t>INDEMNIFICATION</w:t>
      </w:r>
    </w:p>
    <w:p>
      <w:r>
        <w:rPr>
          <w:b w:val="0"/>
          <w:sz w:val="20"/>
        </w:rPr>
        <w:t>Each party agrees to indemnify, defend, and hold harmless the other party from and against any claims, liabilities, damages, or expenses arising out of the indemnifying party’s negligence or willful misconduct in connection with this Agreement.</w:t>
      </w:r>
    </w:p>
    <w:p/>
    <w:p>
      <w:r>
        <w:rPr>
          <w:b/>
          <w:sz w:val="20"/>
        </w:rPr>
        <w:t>LIMITATION OF LIABILITY</w:t>
      </w:r>
    </w:p>
    <w:p>
      <w:r>
        <w:rPr>
          <w:b w:val="0"/>
          <w:sz w:val="20"/>
        </w:rPr>
        <w:t>Except for damages arising from gross negligence or willful misconduct, neither party shall be liable to the other for any indirect, incidental, consequential, or punitive damages arising from or related to this Agreement.</w:t>
      </w:r>
    </w:p>
    <w:p/>
    <w:p>
      <w:r>
        <w:rPr>
          <w:b/>
          <w:sz w:val="20"/>
        </w:rPr>
        <w:t>FORCE MAJEURE</w:t>
      </w:r>
    </w:p>
    <w:p>
      <w:r>
        <w:rPr>
          <w:b w:val="0"/>
          <w:sz w:val="20"/>
        </w:rPr>
        <w:t>Neither party shall be liable for failure or delay in performance due to causes beyond their reasonable control, including but not limited to acts of God, war, terrorism, natural disasters, government actions, or pandemics.</w:t>
      </w:r>
    </w:p>
    <w:p/>
    <w:p>
      <w:r>
        <w:rPr>
          <w:b/>
          <w:sz w:val="20"/>
        </w:rPr>
        <w:t>GOVERNING LAW AND JURISDICTION</w:t>
      </w:r>
    </w:p>
    <w:p>
      <w:r>
        <w:rPr>
          <w:b w:val="0"/>
          <w:sz w:val="20"/>
        </w:rPr>
        <w:t>This Agreement shall be governed by and construed in accordance with the laws of the State of _________________, United States of America.</w:t>
      </w:r>
    </w:p>
    <w:p>
      <w:r>
        <w:rPr>
          <w:b w:val="0"/>
          <w:sz w:val="20"/>
        </w:rPr>
        <w:t>Any disputes arising out of or related to this Agreement shall be subject to the exclusive jurisdiction of the courts located within the State of ________________.</w:t>
      </w:r>
    </w:p>
    <w:p/>
    <w:p>
      <w:r>
        <w:rPr>
          <w:b/>
          <w:sz w:val="20"/>
        </w:rPr>
        <w:t>ENTIRE AGREEMENT</w:t>
      </w:r>
    </w:p>
    <w:p>
      <w:r>
        <w:rPr>
          <w:b w:val="0"/>
          <w:sz w:val="20"/>
        </w:rPr>
        <w:t>This Agreement constitutes the entire understanding between the parties relating to the subject matter herein and supersedes all prior agreements, representations, or understandings, whether written or oral.</w:t>
      </w:r>
    </w:p>
    <w:p/>
    <w:p>
      <w:r>
        <w:rPr>
          <w:b/>
          <w:sz w:val="20"/>
        </w:rPr>
        <w:t>AMENDMENTS</w:t>
      </w:r>
    </w:p>
    <w:p>
      <w:r>
        <w:rPr>
          <w:b w:val="0"/>
          <w:sz w:val="20"/>
        </w:rPr>
        <w:t>Any amendments or modifications to this Agreement must be made in writing and signed by both parties.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CATERER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https://form247-us.com/food-catering-form/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food-catering-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