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FILM RELEASE FORM</w:t>
      </w:r>
    </w:p>
    <w:p/>
    <w:p>
      <w:r>
        <w:rPr>
          <w:b w:val="0"/>
          <w:sz w:val="20"/>
        </w:rPr>
        <w:t>This Film Release Form ("Agreement") is entered into by and between the undersigned individual ("Releasor") and the Producer/Filmmaker ("Producer"). The Releasor grants permission and consents to the use of their image, voice, and/or performance as recorded on film, video, audio, or other media by the Producer under the terms set forth herein.</w:t>
      </w:r>
    </w:p>
    <w:p/>
    <w:p/>
    <w:p>
      <w:r>
        <w:rPr>
          <w:b/>
          <w:sz w:val="20"/>
        </w:rPr>
        <w:t>Releasor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City: __________________________ State: __________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Producer Information:</w:t>
      </w:r>
    </w:p>
    <w:p>
      <w:r>
        <w:rPr>
          <w:b w:val="0"/>
          <w:sz w:val="20"/>
        </w:rPr>
        <w:t>Name/Company: _________________________________________________________</w:t>
      </w:r>
    </w:p>
    <w:p>
      <w:r>
        <w:rPr>
          <w:b w:val="0"/>
          <w:sz w:val="20"/>
        </w:rPr>
        <w:t>Address: _______________________________________________________________</w:t>
      </w:r>
    </w:p>
    <w:p>
      <w:r>
        <w:rPr>
          <w:b w:val="0"/>
          <w:sz w:val="20"/>
        </w:rPr>
        <w:t>City: __________________________ State: __________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Grant of Rights:</w:t>
      </w:r>
    </w:p>
    <w:p>
      <w:r>
        <w:rPr>
          <w:b w:val="0"/>
          <w:sz w:val="20"/>
        </w:rPr>
        <w:t>The Releasor hereby irrevocably grants to the Producer, its legal representatives, successors, and assigns, the absolute and irrevocable right and permission to use, re-use, publish, and republish the Releasor's name, image, voice, likeness, appearance, performance, and biographical material recorded in any form or medium, whether audio, video, photographic, or otherwise ("Materials"), for any lawful purpose including but not limited to advertising, promotion, exhibition, distribution, and sale in connection with the film production tentatively titled: _______________________________________________________.</w:t>
      </w:r>
    </w:p>
    <w:p/>
    <w:p>
      <w:r>
        <w:rPr>
          <w:b/>
          <w:sz w:val="20"/>
        </w:rPr>
        <w:t>Use and Ownership:</w:t>
      </w:r>
    </w:p>
    <w:p>
      <w:r>
        <w:rPr>
          <w:b w:val="0"/>
          <w:sz w:val="20"/>
        </w:rPr>
        <w:t>The Releasor understands and agrees that the Materials may be edited, copied, exhibited, published, or distributed and waives the right to inspect or approve the finished product wherein the Materials appear. The Producer shall own all rights, title, and interest in the Materials and any derivative works created therefrom.</w:t>
      </w:r>
    </w:p>
    <w:p/>
    <w:p>
      <w:r>
        <w:rPr>
          <w:b/>
          <w:sz w:val="20"/>
        </w:rPr>
        <w:t>Compensation:</w:t>
      </w:r>
    </w:p>
    <w:p>
      <w:r>
        <w:rPr>
          <w:b w:val="0"/>
          <w:sz w:val="20"/>
        </w:rPr>
        <w:t>The Releasor acknowledges that this release is given without expectation of compensation or remuneration now or in the future. The Releasor agrees that any compensation agreed upon separately is outside the scope of this Agreement.</w:t>
      </w:r>
    </w:p>
    <w:p/>
    <w:p>
      <w:r>
        <w:rPr>
          <w:b/>
          <w:sz w:val="20"/>
        </w:rPr>
        <w:t>Representations and Warranties:</w:t>
      </w:r>
    </w:p>
    <w:p>
      <w:r>
        <w:rPr>
          <w:b w:val="0"/>
          <w:sz w:val="20"/>
        </w:rPr>
        <w:t>The Releasor represents and warrants that they are at least eighteen (18) years of age and have full legal capacity to execute this Agreement, or if under eighteen, that a parent or legal guardian has executed this release on their behalf. The Releasor further warrants that the consent granted herein does not violate any third party rights.</w:t>
      </w:r>
    </w:p>
    <w:p/>
    <w:p>
      <w:r>
        <w:rPr>
          <w:b/>
          <w:sz w:val="20"/>
        </w:rPr>
        <w:t>Release and Waiver:</w:t>
      </w:r>
    </w:p>
    <w:p>
      <w:r>
        <w:rPr>
          <w:b w:val="0"/>
          <w:sz w:val="20"/>
        </w:rPr>
        <w:t>The Releasor hereby releases, discharges, and holds harmless the Producer and its agents, employees, licensees, and assigns from any and all claims, demands, causes of action, and liability arising out of or in connection with the use of the Materials, including but not limited to claims for defamation, invasion of privacy, or infringement of moral rights.</w:t>
      </w:r>
    </w:p>
    <w:p/>
    <w:p>
      <w:r>
        <w:rPr>
          <w:b/>
          <w:sz w:val="20"/>
        </w:rPr>
        <w:t>Governing Law:</w:t>
      </w:r>
    </w:p>
    <w:p>
      <w:r>
        <w:rPr>
          <w:b w:val="0"/>
          <w:sz w:val="20"/>
        </w:rPr>
        <w:t>This Agreement shall be governed by and construed in accordance with the laws of the United States of America and the applicable state law without regard to its conflict of law provisions. Any disputes arising under this Agreement shall be subject to the exclusive jurisdiction of the courts located within the state of ________________.</w:t>
      </w:r>
    </w:p>
    <w:p/>
    <w:p>
      <w:r>
        <w:rPr>
          <w:b/>
          <w:sz w:val="20"/>
        </w:rPr>
        <w:t>Entire Agreement:</w:t>
      </w:r>
    </w:p>
    <w:p>
      <w:r>
        <w:rPr>
          <w:b w:val="0"/>
          <w:sz w:val="20"/>
        </w:rPr>
        <w:t>This Agreement constitutes the entire understanding between the parties with respect to the subject matter herein and supersedes all prior negotiations, representations, or agreements, whether written or oral.</w:t>
      </w:r>
    </w:p>
    <w:p/>
    <w:p/>
    <w:p>
      <w:r>
        <w:rPr>
          <w:b/>
          <w:sz w:val="20"/>
        </w:rPr>
        <w:t>Consent and Signature:</w:t>
      </w:r>
    </w:p>
    <w:p>
      <w:r>
        <w:rPr>
          <w:b w:val="0"/>
          <w:sz w:val="20"/>
        </w:rPr>
        <w:t>By signing below, the undersigned Releasor acknowledges having read, understood, and agreed to the terms and conditions of this Film Release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PRODUCER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br/>
              <w:t>Date: ____________________</w:t>
            </w:r>
          </w:p>
        </w:tc>
        <w:tc>
          <w:tcPr>
            <w:tcW w:type="dxa" w:w="4986"/>
            <w:tcBorders>
              <w:top w:val="nil"/>
              <w:left w:val="nil"/>
              <w:bottom w:val="nil"/>
              <w:right w:val="nil"/>
              <w:insideH w:val="nil"/>
              <w:insideV w:val="nil"/>
            </w:tcBorders>
          </w:tcPr>
          <w:p>
            <w:pPr>
              <w:jc w:val="center"/>
            </w:pPr>
            <w:r>
              <w:t>Printed Name: ____________________________</w:t>
              <w:br/>
              <w:t>Date: ____________________</w:t>
            </w:r>
          </w:p>
        </w:tc>
      </w:tr>
    </w:tbl>
    <w:p/>
    <w:p/>
    <w:p>
      <w:r>
        <w:rPr>
          <w:b/>
          <w:sz w:val="20"/>
        </w:rPr>
        <w:t>If Releasor is under 18 years of age, parent or legal guardian must sign below:</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PARENT / LEGAL GUARDIAN</w:t>
            </w:r>
          </w:p>
        </w:tc>
      </w:tr>
      <w:tr>
        <w:tc>
          <w:tcPr>
            <w:tcW w:type="dxa" w:w="9972"/>
            <w:tcBorders>
              <w:top w:val="nil"/>
              <w:left w:val="nil"/>
              <w:bottom w:val="nil"/>
              <w:right w:val="nil"/>
              <w:insideH w:val="nil"/>
              <w:insideV w:val="nil"/>
            </w:tcBorders>
          </w:tcPr>
          <w:p>
            <w:pPr>
              <w:jc w:val="center"/>
            </w:pPr>
            <w:r>
              <w:br/>
              <w:br/>
              <w:t>Signature: _________________________</w:t>
            </w:r>
          </w:p>
        </w:tc>
      </w:tr>
      <w:tr>
        <w:tc>
          <w:tcPr>
            <w:tcW w:type="dxa" w:w="9972"/>
            <w:tcBorders>
              <w:top w:val="nil"/>
              <w:left w:val="nil"/>
              <w:bottom w:val="nil"/>
              <w:right w:val="nil"/>
              <w:insideH w:val="nil"/>
              <w:insideV w:val="nil"/>
            </w:tcBorders>
          </w:tcPr>
          <w:p>
            <w:pPr>
              <w:jc w:val="center"/>
            </w:pPr>
            <w:r>
              <w:t>Printed Name: ____________________________</w:t>
              <w:br/>
              <w:t>Date: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https://form247-us.com/film-release-form/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film-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