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EMPLOYMENT AGREEMENT</w:t>
      </w:r>
    </w:p>
    <w:p/>
    <w:p/>
    <w:p>
      <w:r>
        <w:rPr>
          <w:b w:val="0"/>
          <w:sz w:val="20"/>
        </w:rPr>
        <w:t>This Employment Agreement (the “Agreement”) is entered into by and between the following parties:</w:t>
      </w:r>
    </w:p>
    <w:p/>
    <w:p>
      <w:r>
        <w:rPr>
          <w:b/>
          <w:sz w:val="20"/>
        </w:rPr>
        <w:t>Employer:</w:t>
      </w:r>
    </w:p>
    <w:p>
      <w:r>
        <w:rPr>
          <w:b w:val="0"/>
          <w:sz w:val="20"/>
        </w:rPr>
        <w:t>Company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Contact Person: 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r>
        <w:rPr>
          <w:b/>
          <w:sz w:val="20"/>
        </w:rPr>
        <w:t>Employee:</w:t>
      </w:r>
    </w:p>
    <w:p>
      <w:r>
        <w:rPr>
          <w:b w:val="0"/>
          <w:sz w:val="20"/>
        </w:rPr>
        <w:t>Full Name: 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/>
    <w:p>
      <w:r>
        <w:rPr>
          <w:b/>
          <w:sz w:val="20"/>
        </w:rPr>
        <w:t>1. Position and Duties</w:t>
      </w:r>
    </w:p>
    <w:p>
      <w:r>
        <w:rPr>
          <w:b w:val="0"/>
          <w:sz w:val="20"/>
        </w:rPr>
        <w:t>1.1 The Employee agrees to serve the Employer in the capacity of _____________________________________________________________.</w:t>
      </w:r>
    </w:p>
    <w:p>
      <w:r>
        <w:rPr>
          <w:b w:val="0"/>
          <w:sz w:val="20"/>
        </w:rPr>
        <w:t>1.2 The Employee shall perform all duties and responsibilities customary to this position and as assigned by the Employer.</w:t>
      </w:r>
    </w:p>
    <w:p>
      <w:r>
        <w:rPr>
          <w:b w:val="0"/>
          <w:sz w:val="20"/>
        </w:rPr>
        <w:t>1.3 The Employee agrees to comply with all lawful policies, procedures, and directives established by the Employer.</w:t>
      </w:r>
    </w:p>
    <w:p/>
    <w:p>
      <w:r>
        <w:rPr>
          <w:b/>
          <w:sz w:val="20"/>
        </w:rPr>
        <w:t>2. Employment Status</w:t>
      </w:r>
    </w:p>
    <w:p>
      <w:r>
        <w:rPr>
          <w:b w:val="0"/>
          <w:sz w:val="20"/>
        </w:rPr>
        <w:t>2.1 The Employee’s employment shall be classified as: (check one)</w:t>
      </w:r>
    </w:p>
    <w:p>
      <w:r>
        <w:rPr>
          <w:b w:val="0"/>
          <w:sz w:val="20"/>
        </w:rPr>
        <w:t xml:space="preserve">    [ ] Full-Time           [ ] Part-Time           [ ] Temporary           [ ] At-Will</w:t>
      </w:r>
    </w:p>
    <w:p>
      <w:r>
        <w:rPr>
          <w:b w:val="0"/>
          <w:sz w:val="20"/>
        </w:rPr>
        <w:t>2.2 Unless otherwise specified in writing, the employment relationship is "at-will", meaning either party may terminate the employment at any time with or without cause or notice.</w:t>
      </w:r>
    </w:p>
    <w:p/>
    <w:p>
      <w:r>
        <w:rPr>
          <w:b/>
          <w:sz w:val="20"/>
        </w:rPr>
        <w:t>3. Work Schedule</w:t>
      </w:r>
    </w:p>
    <w:p>
      <w:r>
        <w:rPr>
          <w:b w:val="0"/>
          <w:sz w:val="20"/>
        </w:rPr>
        <w:t>3.1 The Employee’s regular working hours shall be from _______ to _______ on the following days: ___________________________________________________.</w:t>
      </w:r>
    </w:p>
    <w:p>
      <w:r>
        <w:rPr>
          <w:b w:val="0"/>
          <w:sz w:val="20"/>
        </w:rPr>
        <w:t>3.2 The Employer may require reasonable overtime work as necessary, for which compensation shall be provided in accordance with applicable law.</w:t>
      </w:r>
    </w:p>
    <w:p/>
    <w:p>
      <w:r>
        <w:rPr>
          <w:b/>
          <w:sz w:val="20"/>
        </w:rPr>
        <w:t>4. Compensation</w:t>
      </w:r>
    </w:p>
    <w:p>
      <w:r>
        <w:rPr>
          <w:b w:val="0"/>
          <w:sz w:val="20"/>
        </w:rPr>
        <w:t>4.1 Salary: The Employer shall pay the Employee a salary of $______________ per __________________ (hour, week, month, year).</w:t>
      </w:r>
    </w:p>
    <w:p>
      <w:r>
        <w:rPr>
          <w:b w:val="0"/>
          <w:sz w:val="20"/>
        </w:rPr>
        <w:t>4.2 Payment Schedule: Compensation shall be paid on a ________________ basis (weekly, bi-weekly, monthly).</w:t>
      </w:r>
    </w:p>
    <w:p>
      <w:r>
        <w:rPr>
          <w:b w:val="0"/>
          <w:sz w:val="20"/>
        </w:rPr>
        <w:t>4.3 Deductions: The Employer shall withhold all applicable taxes and other legally required deductions.</w:t>
      </w:r>
    </w:p>
    <w:p/>
    <w:p>
      <w:r>
        <w:rPr>
          <w:b/>
          <w:sz w:val="20"/>
        </w:rPr>
        <w:t>5. Benefits</w:t>
      </w:r>
    </w:p>
    <w:p>
      <w:r>
        <w:rPr>
          <w:b w:val="0"/>
          <w:sz w:val="20"/>
        </w:rPr>
        <w:t>5.1 The Employee shall be entitled to the following benefits, subject to the terms and conditions of the Employer’s benefit plans and policies:</w:t>
      </w:r>
    </w:p>
    <w:p>
      <w:r>
        <w:rPr>
          <w:b w:val="0"/>
          <w:sz w:val="20"/>
        </w:rPr>
        <w:t xml:space="preserve">    - Health insurance: _______________________________________________________</w:t>
      </w:r>
    </w:p>
    <w:p>
      <w:r>
        <w:rPr>
          <w:b w:val="0"/>
          <w:sz w:val="20"/>
        </w:rPr>
        <w:t xml:space="preserve">    - Retirement plan: _________________________________________________________</w:t>
      </w:r>
    </w:p>
    <w:p>
      <w:r>
        <w:rPr>
          <w:b w:val="0"/>
          <w:sz w:val="20"/>
        </w:rPr>
        <w:t xml:space="preserve">    - Paid time off (vacation, sick leave): ______________________________________</w:t>
      </w:r>
    </w:p>
    <w:p>
      <w:r>
        <w:rPr>
          <w:b w:val="0"/>
          <w:sz w:val="20"/>
        </w:rPr>
        <w:t xml:space="preserve">    - Other benefits: __________________________________________________________</w:t>
      </w:r>
    </w:p>
    <w:p/>
    <w:p>
      <w:r>
        <w:rPr>
          <w:b/>
          <w:sz w:val="20"/>
        </w:rPr>
        <w:t>6. Confidentiality</w:t>
      </w:r>
    </w:p>
    <w:p>
      <w:r>
        <w:rPr>
          <w:b w:val="0"/>
          <w:sz w:val="20"/>
        </w:rPr>
        <w:t>6.1 The Employee acknowledges that during employment, confidential information may be disclosed.</w:t>
      </w:r>
    </w:p>
    <w:p>
      <w:r>
        <w:rPr>
          <w:b w:val="0"/>
          <w:sz w:val="20"/>
        </w:rPr>
        <w:t>6.2 The Employee agrees to maintain the confidentiality of all proprietary and confidential information and not to disclose it to third parties during and after employment.</w:t>
      </w:r>
    </w:p>
    <w:p/>
    <w:p>
      <w:r>
        <w:rPr>
          <w:b/>
          <w:sz w:val="20"/>
        </w:rPr>
        <w:t>7. Intellectual Property</w:t>
      </w:r>
    </w:p>
    <w:p>
      <w:r>
        <w:rPr>
          <w:b w:val="0"/>
          <w:sz w:val="20"/>
        </w:rPr>
        <w:t>7.1 All inventions, works, developments, and intellectual property created by the Employee during the course of employment related to the Employer’s business shall be the exclusive property of the Employer.</w:t>
      </w:r>
    </w:p>
    <w:p>
      <w:r>
        <w:rPr>
          <w:b w:val="0"/>
          <w:sz w:val="20"/>
        </w:rPr>
        <w:t>7.2 The Employee agrees to disclose any such creations and execute appropriate documents to assign rights to the Employer.</w:t>
      </w:r>
    </w:p>
    <w:p/>
    <w:p>
      <w:r>
        <w:rPr>
          <w:b/>
          <w:sz w:val="20"/>
        </w:rPr>
        <w:t>8. Non-Compete and Non-Solicitation</w:t>
      </w:r>
    </w:p>
    <w:p>
      <w:r>
        <w:rPr>
          <w:b w:val="0"/>
          <w:sz w:val="20"/>
        </w:rPr>
        <w:t>8.1 During employment and for a period of _______ months following termination, the Employee shall not directly or indirectly engage in any business competing with the Employer within the geographic area of _________________.</w:t>
      </w:r>
    </w:p>
    <w:p>
      <w:r>
        <w:rPr>
          <w:b w:val="0"/>
          <w:sz w:val="20"/>
        </w:rPr>
        <w:t>8.2 The Employee agrees not to solicit or hire any employees or clients of the Employer during the same period.</w:t>
      </w:r>
    </w:p>
    <w:p/>
    <w:p>
      <w:r>
        <w:rPr>
          <w:b/>
          <w:sz w:val="20"/>
        </w:rPr>
        <w:t>9. Termination</w:t>
      </w:r>
    </w:p>
    <w:p>
      <w:r>
        <w:rPr>
          <w:b w:val="0"/>
          <w:sz w:val="20"/>
        </w:rPr>
        <w:t>9.1 Either party may terminate this Agreement at any time by providing written notice of _______ days.</w:t>
      </w:r>
    </w:p>
    <w:p>
      <w:r>
        <w:rPr>
          <w:b w:val="0"/>
          <w:sz w:val="20"/>
        </w:rPr>
        <w:t>9.2 The Employer may terminate immediately for cause, including but not limited to violation of law, gross misconduct, or breach of this Agreement.</w:t>
      </w:r>
    </w:p>
    <w:p>
      <w:r>
        <w:rPr>
          <w:b w:val="0"/>
          <w:sz w:val="20"/>
        </w:rPr>
        <w:t>9.3 Upon termination, the Employee shall return all Employer property and confidential information.</w:t>
      </w:r>
    </w:p>
    <w:p/>
    <w:p>
      <w:r>
        <w:rPr>
          <w:b/>
          <w:sz w:val="20"/>
        </w:rPr>
        <w:t>10. Governing Law</w:t>
      </w:r>
    </w:p>
    <w:p>
      <w:r>
        <w:rPr>
          <w:b w:val="0"/>
          <w:sz w:val="20"/>
        </w:rPr>
        <w:t>This Agreement shall be governed by and construed in accordance with the laws of the State of ________________, without regard to its conflicts of law principles.</w:t>
      </w:r>
    </w:p>
    <w:p/>
    <w:p>
      <w:r>
        <w:rPr>
          <w:b/>
          <w:sz w:val="20"/>
        </w:rPr>
        <w:t>11. Entire Agreement</w:t>
      </w:r>
    </w:p>
    <w:p>
      <w:r>
        <w:rPr>
          <w:b w:val="0"/>
          <w:sz w:val="20"/>
        </w:rPr>
        <w:t>This Agreement constitutes the entire agreement between the parties and supersedes all prior agreements, understandings, and representations, whether oral or written.</w:t>
      </w:r>
    </w:p>
    <w:p/>
    <w:p>
      <w:r>
        <w:rPr>
          <w:b/>
          <w:sz w:val="20"/>
        </w:rPr>
        <w:t>12. Amendments</w:t>
      </w:r>
    </w:p>
    <w:p>
      <w:r>
        <w:rPr>
          <w:b w:val="0"/>
          <w:sz w:val="20"/>
        </w:rPr>
        <w:t>No modification or amendment to this Agreement shall be valid unless in writing and signed by both parties.</w:t>
      </w:r>
    </w:p>
    <w:p/>
    <w:p>
      <w:r>
        <w:rPr>
          <w:b/>
          <w:sz w:val="20"/>
        </w:rPr>
        <w:t>13. Severability</w:t>
      </w:r>
    </w:p>
    <w:p>
      <w:r>
        <w:rPr>
          <w:b w:val="0"/>
          <w:sz w:val="20"/>
        </w:rPr>
        <w:t>If any provision of this Agreement is held invalid or unenforceable, the remaining provisions shall remain in full force and effect.</w:t>
      </w:r>
    </w:p>
    <w:p/>
    <w:p/>
    <w:p>
      <w:r>
        <w:rPr>
          <w:b/>
          <w:sz w:val="20"/>
        </w:rPr>
        <w:t>IN WITNESS WHEREOF, the parties have executed this Agreement as of the date set forth below.</w:t>
      </w:r>
    </w:p>
    <w:p/>
    <w:p/>
    <w:p>
      <w:r>
        <w:rPr>
          <w:b w:val="0"/>
          <w:sz w:val="20"/>
        </w:rPr>
        <w:t>Place of Signature: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https://form247-us.com/employment-form/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employment-form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