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TERMINATION FORM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HR Representative: _______________________________________________________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Employee ID / SSN: _______________________________________________________</w:t>
      </w:r>
    </w:p>
    <w:p>
      <w:r>
        <w:rPr>
          <w:b w:val="0"/>
          <w:sz w:val="20"/>
        </w:rPr>
        <w:t>Position / Title: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Manager / Supervisor: _____________________________________________________</w:t>
      </w:r>
    </w:p>
    <w:p/>
    <w:p>
      <w:r>
        <w:rPr>
          <w:b/>
          <w:sz w:val="20"/>
        </w:rPr>
        <w:t>Termination Details:</w:t>
      </w:r>
    </w:p>
    <w:p>
      <w:r>
        <w:rPr>
          <w:b w:val="0"/>
          <w:sz w:val="20"/>
        </w:rPr>
        <w:t>Employment Start Date: ___________________________________________________</w:t>
      </w:r>
    </w:p>
    <w:p>
      <w:r>
        <w:rPr>
          <w:b w:val="0"/>
          <w:sz w:val="20"/>
        </w:rPr>
        <w:t>Last Working Day: _________________________________________________________</w:t>
      </w:r>
    </w:p>
    <w:p>
      <w:r>
        <w:rPr>
          <w:b w:val="0"/>
          <w:sz w:val="20"/>
        </w:rPr>
        <w:t>Termination Type: _________________________________________________________</w:t>
      </w:r>
    </w:p>
    <w:p>
      <w:r>
        <w:rPr>
          <w:b w:val="0"/>
          <w:sz w:val="20"/>
        </w:rPr>
        <w:t xml:space="preserve">    ( ) Voluntary Resignation          ( ) Involuntary Termination          ( ) Layoff / Reduction in Force</w:t>
      </w:r>
    </w:p>
    <w:p>
      <w:r>
        <w:rPr>
          <w:b w:val="0"/>
          <w:sz w:val="20"/>
        </w:rPr>
        <w:t xml:space="preserve">    ( ) Retirement                     ( ) End of Contract                   ( ) Other: ___________________________</w:t>
      </w:r>
    </w:p>
    <w:p/>
    <w:p>
      <w:r>
        <w:rPr>
          <w:b/>
          <w:sz w:val="20"/>
        </w:rPr>
        <w:t>Reason for Termination: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Performance / Conduct Issues (if applicable):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Notice Given:</w:t>
      </w:r>
    </w:p>
    <w:p>
      <w:r>
        <w:rPr>
          <w:b w:val="0"/>
          <w:sz w:val="20"/>
        </w:rPr>
        <w:t xml:space="preserve">    ( ) Yes       Date Notice Delivered: ________________________________</w:t>
      </w:r>
    </w:p>
    <w:p>
      <w:r>
        <w:rPr>
          <w:b w:val="0"/>
          <w:sz w:val="20"/>
        </w:rPr>
        <w:t xml:space="preserve">    ( ) No</w:t>
      </w:r>
    </w:p>
    <w:p/>
    <w:p>
      <w:r>
        <w:rPr>
          <w:b/>
          <w:sz w:val="20"/>
        </w:rPr>
        <w:t>Final Pay and Benefits:</w:t>
      </w:r>
    </w:p>
    <w:p>
      <w:r>
        <w:rPr>
          <w:b w:val="0"/>
          <w:sz w:val="20"/>
        </w:rPr>
        <w:t>Final paycheck to include all wages, accrued vacation, bonuses, and other compensation due: _______________</w:t>
      </w:r>
    </w:p>
    <w:p>
      <w:r>
        <w:rPr>
          <w:b w:val="0"/>
          <w:sz w:val="20"/>
        </w:rPr>
        <w:t>Payment Method: ___________________________________________________________</w:t>
      </w:r>
    </w:p>
    <w:p>
      <w:r>
        <w:rPr>
          <w:b w:val="0"/>
          <w:sz w:val="20"/>
        </w:rPr>
        <w:t>Benefits Termination Date: _________________________________________________</w:t>
      </w:r>
    </w:p>
    <w:p>
      <w:r>
        <w:rPr>
          <w:b w:val="0"/>
          <w:sz w:val="20"/>
        </w:rPr>
        <w:t>COBRA Information Provided: ( ) Yes    ( ) No</w:t>
      </w:r>
    </w:p>
    <w:p/>
    <w:p>
      <w:r>
        <w:rPr>
          <w:b/>
          <w:sz w:val="20"/>
        </w:rPr>
        <w:t>Company Property Return:</w:t>
      </w:r>
    </w:p>
    <w:p>
      <w:r>
        <w:rPr>
          <w:b w:val="0"/>
          <w:sz w:val="20"/>
        </w:rPr>
        <w:t>The following company property has been returned by the employee (check all that apply):</w:t>
      </w:r>
    </w:p>
    <w:p>
      <w:r>
        <w:rPr>
          <w:b w:val="0"/>
          <w:sz w:val="20"/>
        </w:rPr>
        <w:t xml:space="preserve">    [ ] Keys / Access Cards</w:t>
      </w:r>
    </w:p>
    <w:p>
      <w:r>
        <w:rPr>
          <w:b w:val="0"/>
          <w:sz w:val="20"/>
        </w:rPr>
        <w:t xml:space="preserve">    [ ] Company Laptop / Computer</w:t>
      </w:r>
    </w:p>
    <w:p>
      <w:r>
        <w:rPr>
          <w:b w:val="0"/>
          <w:sz w:val="20"/>
        </w:rPr>
        <w:t xml:space="preserve">    [ ] Mobile Phone / Pager</w:t>
      </w:r>
    </w:p>
    <w:p>
      <w:r>
        <w:rPr>
          <w:b w:val="0"/>
          <w:sz w:val="20"/>
        </w:rPr>
        <w:t xml:space="preserve">    [ ] ID Badge / Security Pass</w:t>
      </w:r>
    </w:p>
    <w:p>
      <w:r>
        <w:rPr>
          <w:b w:val="0"/>
          <w:sz w:val="20"/>
        </w:rPr>
        <w:t xml:space="preserve">    [ ] Uniform / Equipment</w:t>
      </w:r>
    </w:p>
    <w:p>
      <w:r>
        <w:rPr>
          <w:b w:val="0"/>
          <w:sz w:val="20"/>
        </w:rPr>
        <w:t xml:space="preserve">    [ ] Documents / Confidential Information</w:t>
      </w:r>
    </w:p>
    <w:p>
      <w:r>
        <w:rPr>
          <w:b w:val="0"/>
          <w:sz w:val="20"/>
        </w:rPr>
        <w:t xml:space="preserve">    [ ] Other: ____________________________________________________________</w:t>
      </w:r>
    </w:p>
    <w:p/>
    <w:p>
      <w:r>
        <w:rPr>
          <w:b/>
          <w:sz w:val="20"/>
        </w:rPr>
        <w:t>Confidentiality and Non-Disclosure Reminder:</w:t>
      </w:r>
    </w:p>
    <w:p>
      <w:r>
        <w:rPr>
          <w:b w:val="0"/>
          <w:sz w:val="20"/>
        </w:rPr>
        <w:t>The employee acknowledges continuing obligations regarding confidentiality, non-disclosure, and non-solicitation as per signed agreements and company policies.</w:t>
      </w:r>
    </w:p>
    <w:p/>
    <w:p>
      <w:r>
        <w:rPr>
          <w:b/>
          <w:sz w:val="20"/>
        </w:rPr>
        <w:t>Acknowledgment of Receipt:</w:t>
      </w:r>
    </w:p>
    <w:p>
      <w:r>
        <w:rPr>
          <w:b w:val="0"/>
          <w:sz w:val="20"/>
        </w:rPr>
        <w:t>I acknowledge that I have received and read this Employee Termination Form and understand the contents herein.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/ HR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</w:t>
            </w:r>
          </w:p>
        </w:tc>
      </w:tr>
    </w:tbl>
    <w:p/>
    <w:p>
      <w:pPr>
        <w:jc w:val="center"/>
      </w:pPr>
      <w:r>
        <w:rPr>
          <w:sz w:val="20"/>
        </w:rPr>
        <w:t>Date: 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https://form247-us.com/employee-termination-form/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employee-termination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