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SHIFT SWAP AGREEMENT FORM</w:t>
      </w:r>
    </w:p>
    <w:p/>
    <w:p>
      <w:r>
        <w:rPr>
          <w:b/>
          <w:sz w:val="20"/>
        </w:rPr>
        <w:t>This Employee Shift Swap Agreement Form ("Agreement") outlines the terms and conditions agreed upon by the undersigned employees for the voluntary exchange of work shifts. This Agreement is legally binding and enforceable under United States law.</w:t>
      </w:r>
    </w:p>
    <w:p/>
    <w:p/>
    <w:p>
      <w:r>
        <w:rPr>
          <w:b/>
          <w:sz w:val="22"/>
        </w:rPr>
        <w:t>1. Employee Information</w:t>
      </w:r>
    </w:p>
    <w:p>
      <w:r>
        <w:rPr>
          <w:b/>
          <w:sz w:val="20"/>
        </w:rPr>
        <w:t>Employee A:</w:t>
      </w:r>
    </w:p>
    <w:p>
      <w:r>
        <w:rPr>
          <w:b w:val="0"/>
          <w:sz w:val="20"/>
        </w:rPr>
        <w:t>Full Name: ____________________________________________________________</w:t>
      </w:r>
    </w:p>
    <w:p>
      <w:r>
        <w:rPr>
          <w:b w:val="0"/>
          <w:sz w:val="20"/>
        </w:rPr>
        <w:t>Employee ID: ___________________________________________________________</w:t>
      </w:r>
    </w:p>
    <w:p>
      <w:r>
        <w:rPr>
          <w:b w:val="0"/>
          <w:sz w:val="20"/>
        </w:rPr>
        <w:t>Department: ____________________________________________________________</w:t>
      </w:r>
    </w:p>
    <w:p>
      <w:r>
        <w:rPr>
          <w:b w:val="0"/>
          <w:sz w:val="20"/>
        </w:rPr>
        <w:t>Current Position: _______________________________________________________</w:t>
      </w:r>
    </w:p>
    <w:p/>
    <w:p>
      <w:r>
        <w:rPr>
          <w:b/>
          <w:sz w:val="20"/>
        </w:rPr>
        <w:t>Employee B:</w:t>
      </w:r>
    </w:p>
    <w:p>
      <w:r>
        <w:rPr>
          <w:b w:val="0"/>
          <w:sz w:val="20"/>
        </w:rPr>
        <w:t>Full Name: ____________________________________________________________</w:t>
      </w:r>
    </w:p>
    <w:p>
      <w:r>
        <w:rPr>
          <w:b w:val="0"/>
          <w:sz w:val="20"/>
        </w:rPr>
        <w:t>Employee ID: ___________________________________________________________</w:t>
      </w:r>
    </w:p>
    <w:p>
      <w:r>
        <w:rPr>
          <w:b w:val="0"/>
          <w:sz w:val="20"/>
        </w:rPr>
        <w:t>Department: ____________________________________________________________</w:t>
      </w:r>
    </w:p>
    <w:p>
      <w:r>
        <w:rPr>
          <w:b w:val="0"/>
          <w:sz w:val="20"/>
        </w:rPr>
        <w:t>Current Position: _______________________________________________________</w:t>
      </w:r>
    </w:p>
    <w:p/>
    <w:p/>
    <w:p>
      <w:r>
        <w:rPr>
          <w:b/>
          <w:sz w:val="22"/>
        </w:rPr>
        <w:t>2. Shift Swap Details</w:t>
      </w:r>
    </w:p>
    <w:p>
      <w:r>
        <w:rPr>
          <w:b w:val="0"/>
          <w:sz w:val="20"/>
        </w:rPr>
        <w:t>Original Shift of Employee A:</w:t>
      </w:r>
    </w:p>
    <w:p>
      <w:r>
        <w:rPr>
          <w:b w:val="0"/>
          <w:sz w:val="20"/>
        </w:rPr>
        <w:t>Date(s): _______________________________________________________________</w:t>
      </w:r>
    </w:p>
    <w:p>
      <w:r>
        <w:rPr>
          <w:b w:val="0"/>
          <w:sz w:val="20"/>
        </w:rPr>
        <w:t>Day(s) of Week: _________________________________________________________</w:t>
      </w:r>
    </w:p>
    <w:p>
      <w:r>
        <w:rPr>
          <w:b w:val="0"/>
          <w:sz w:val="20"/>
        </w:rPr>
        <w:t>Start Time: ________________________   End Time: _______________________</w:t>
      </w:r>
    </w:p>
    <w:p>
      <w:r>
        <w:rPr>
          <w:b w:val="0"/>
          <w:sz w:val="20"/>
        </w:rPr>
        <w:t>Location: _______________________________________________________________</w:t>
      </w:r>
    </w:p>
    <w:p/>
    <w:p>
      <w:r>
        <w:rPr>
          <w:b w:val="0"/>
          <w:sz w:val="20"/>
        </w:rPr>
        <w:t>Original Shift of Employee B:</w:t>
      </w:r>
    </w:p>
    <w:p>
      <w:r>
        <w:rPr>
          <w:b w:val="0"/>
          <w:sz w:val="20"/>
        </w:rPr>
        <w:t>Date(s): _______________________________________________________________</w:t>
      </w:r>
    </w:p>
    <w:p>
      <w:r>
        <w:rPr>
          <w:b w:val="0"/>
          <w:sz w:val="20"/>
        </w:rPr>
        <w:t>Day(s) of Week: _________________________________________________________</w:t>
      </w:r>
    </w:p>
    <w:p>
      <w:r>
        <w:rPr>
          <w:b w:val="0"/>
          <w:sz w:val="20"/>
        </w:rPr>
        <w:t>Start Time: ________________________   End Time: _______________________</w:t>
      </w:r>
    </w:p>
    <w:p>
      <w:r>
        <w:rPr>
          <w:b w:val="0"/>
          <w:sz w:val="20"/>
        </w:rPr>
        <w:t>Location: _______________________________________________________________</w:t>
      </w:r>
    </w:p>
    <w:p/>
    <w:p>
      <w:r>
        <w:rPr>
          <w:b w:val="0"/>
          <w:sz w:val="20"/>
        </w:rPr>
        <w:t>Agreed Shift Swap Date(s): __________________________________________________</w:t>
      </w:r>
    </w:p>
    <w:p/>
    <w:p/>
    <w:p>
      <w:r>
        <w:rPr>
          <w:b/>
          <w:sz w:val="22"/>
        </w:rPr>
        <w:t>3. Conditions and Acknowledgments</w:t>
      </w:r>
    </w:p>
    <w:p>
      <w:r>
        <w:rPr>
          <w:b w:val="0"/>
          <w:sz w:val="20"/>
        </w:rPr>
        <w:t>a) Voluntariness: Both employees voluntarily agree to swap their respective shifts as detailed above without any coercion or undue influence.</w:t>
      </w:r>
    </w:p>
    <w:p/>
    <w:p>
      <w:r>
        <w:rPr>
          <w:b w:val="0"/>
          <w:sz w:val="20"/>
        </w:rPr>
        <w:t>b) Approval Requirement: This Agreement is contingent upon obtaining all necessary approvals from management or human resources before the swap is effective.</w:t>
      </w:r>
    </w:p>
    <w:p/>
    <w:p>
      <w:r>
        <w:rPr>
          <w:b w:val="0"/>
          <w:sz w:val="20"/>
        </w:rPr>
        <w:t>c) Compliance: Both employees agree to comply with all company policies, procedures, and applicable labor laws related to shift swaps, including but not limited to safety regulations and attendance requirements.</w:t>
      </w:r>
    </w:p>
    <w:p/>
    <w:p>
      <w:r>
        <w:rPr>
          <w:b w:val="0"/>
          <w:sz w:val="20"/>
        </w:rPr>
        <w:t>d) Responsibility: Each employee shall be responsible for fulfilling the duties and responsibilities of the swapped shift to the same standard as if originally assigned.</w:t>
      </w:r>
    </w:p>
    <w:p/>
    <w:p>
      <w:r>
        <w:rPr>
          <w:b w:val="0"/>
          <w:sz w:val="20"/>
        </w:rPr>
        <w:t>e) Impact on Compensation and Benefits: Both employees acknowledge that the shift swap will not affect their compensation, benefits, or accrual of leave, unless otherwise stated by company policy.</w:t>
      </w:r>
    </w:p>
    <w:p/>
    <w:p>
      <w:r>
        <w:rPr>
          <w:b w:val="0"/>
          <w:sz w:val="20"/>
        </w:rPr>
        <w:t>f) Liability: Both employees agree to hold the company harmless from any claims, losses, or damages arising out of the shift swap, except in cases of gross negligence or willful misconduct by the company.</w:t>
      </w:r>
    </w:p>
    <w:p/>
    <w:p>
      <w:r>
        <w:rPr>
          <w:b w:val="0"/>
          <w:sz w:val="20"/>
        </w:rPr>
        <w:t>g) Revocation: This Agreement may be revoked only by mutual written consent of both employees and the company prior to the swapped shift date.</w:t>
      </w:r>
    </w:p>
    <w:p/>
    <w:p/>
    <w:p>
      <w:r>
        <w:rPr>
          <w:b/>
          <w:sz w:val="22"/>
        </w:rPr>
        <w:t>4. Management Approval</w:t>
      </w:r>
    </w:p>
    <w:p>
      <w:r>
        <w:rPr>
          <w:b w:val="0"/>
          <w:sz w:val="20"/>
        </w:rPr>
        <w:t>Manager/Supervisor Name: _________________________________________________</w:t>
      </w:r>
    </w:p>
    <w:p>
      <w:r>
        <w:rPr>
          <w:b w:val="0"/>
          <w:sz w:val="20"/>
        </w:rPr>
        <w:t>Title: ___________________________________________________________________</w:t>
      </w:r>
    </w:p>
    <w:p>
      <w:r>
        <w:rPr>
          <w:b w:val="0"/>
          <w:sz w:val="20"/>
        </w:rPr>
        <w:t>Approval Status: _________________________________________________________</w:t>
      </w:r>
    </w:p>
    <w:p>
      <w:r>
        <w:rPr>
          <w:b w:val="0"/>
          <w:sz w:val="20"/>
        </w:rPr>
        <w:t>Comments: _______________________________________________________________</w:t>
      </w:r>
    </w:p>
    <w:p>
      <w:r>
        <w:rPr>
          <w:b w:val="0"/>
          <w:sz w:val="20"/>
        </w:rPr>
        <w:t>Signature: _________________________________    Date: ____________________</w:t>
      </w:r>
    </w:p>
    <w:p/>
    <w:p/>
    <w:p>
      <w:r>
        <w:rPr>
          <w:b/>
          <w:sz w:val="22"/>
        </w:rPr>
        <w:t>5. Signatures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A</w:t>
            </w:r>
          </w:p>
        </w:tc>
        <w:tc>
          <w:tcPr>
            <w:tcW w:type="dxa" w:w="4986"/>
            <w:tcBorders>
              <w:top w:val="nil"/>
              <w:left w:val="nil"/>
              <w:bottom w:val="nil"/>
              <w:right w:val="nil"/>
              <w:insideH w:val="nil"/>
              <w:insideV w:val="nil"/>
            </w:tcBorders>
          </w:tcPr>
          <w:p>
            <w:pPr>
              <w:jc w:val="center"/>
            </w:pPr>
            <w:r>
              <w:t>Employee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sz w:val="22"/>
        </w:rPr>
        <w:t>6. Employer Acknowledgment</w:t>
      </w:r>
    </w:p>
    <w:p>
      <w:r>
        <w:rPr>
          <w:b w:val="0"/>
          <w:sz w:val="20"/>
        </w:rPr>
        <w:t>By signing below, the Employer acknowledges receipt of this Shift Swap Agreement and understands that the swapped shifts are subject to company policies and approval.</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 Representative Name</w:t>
            </w:r>
          </w:p>
        </w:tc>
        <w:tc>
          <w:tcPr>
            <w:tcW w:type="dxa" w:w="4986"/>
            <w:tcBorders>
              <w:top w:val="nil"/>
              <w:left w:val="nil"/>
              <w:bottom w:val="nil"/>
              <w:right w:val="nil"/>
              <w:insideH w:val="nil"/>
              <w:insideV w:val="nil"/>
            </w:tcBorders>
          </w:tcPr>
          <w:p>
            <w:pPr>
              <w:jc w:val="center"/>
            </w:pPr>
            <w:r>
              <w:t>Title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w:t>
            </w:r>
          </w:p>
        </w:tc>
      </w:tr>
    </w:tbl>
    <w:p/>
    <w:p/>
    <w:p>
      <w:r>
        <w:rPr>
          <w:b/>
          <w:sz w:val="22"/>
        </w:rPr>
        <w:t>7. Legal Notices</w:t>
      </w:r>
    </w:p>
    <w:p>
      <w:r>
        <w:rPr>
          <w:b w:val="0"/>
          <w:sz w:val="20"/>
        </w:rPr>
        <w:t>This Agreement constitutes the entire understanding between the employees regarding the shift swap and supersedes all prior discussions or agreements related to the swap.</w:t>
      </w:r>
    </w:p>
    <w:p/>
    <w:p>
      <w:r>
        <w:rPr>
          <w:b w:val="0"/>
          <w:sz w:val="20"/>
        </w:rPr>
        <w:t>If any provision of this Agreement is found to be invalid or unenforceable, the remaining provisions shall remain in full force and effect.</w:t>
      </w:r>
    </w:p>
    <w:p/>
    <w:p>
      <w:r>
        <w:rPr>
          <w:b w:val="0"/>
          <w:sz w:val="20"/>
        </w:rPr>
        <w:t>This Agreement shall be governed by and construed in accordance with the laws of the United States and the applicable state law where the employer is located.</w:t>
      </w:r>
    </w:p>
    <w:p/>
    <w:p>
      <w:r>
        <w:rPr>
          <w:b w:val="0"/>
          <w:sz w:val="20"/>
        </w:rPr>
        <w:t>Any disputes arising from this Agreement shall be resolved in accordance with the employer’s dispute resolution policies or applicable law.</w:t>
      </w:r>
    </w:p>
    <w:p/>
    <w:p>
      <w:r>
        <w:br w:type="page"/>
      </w:r>
    </w:p>
    <w:p>
      <w:pPr>
        <w:jc w:val="center"/>
      </w:pPr>
      <w:r>
        <w:rPr>
          <w:color w:val="555555"/>
          <w:sz w:val="24"/>
        </w:rPr>
        <w:t>Original source of this document:</w:t>
      </w:r>
    </w:p>
    <w:p>
      <w:pPr>
        <w:jc w:val="center"/>
      </w:pPr>
      <w:hyperlink r:id="rId9">
        <w:r>
          <w:rPr>
            <w:color w:val="0000FF"/>
            <w:u w:val="single"/>
          </w:rPr>
          <w:t>https://form247-us.com/employee-shift-swap-form/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employee-shift-swap-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