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RESIGNATION FORM</w:t>
      </w:r>
    </w:p>
    <w:p/>
    <w:p/>
    <w:p>
      <w:r>
        <w:rPr>
          <w:b/>
          <w:sz w:val="20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_____________________________________________</w:t>
      </w:r>
    </w:p>
    <w:p>
      <w:r>
        <w:rPr>
          <w:b w:val="0"/>
          <w:sz w:val="20"/>
        </w:rPr>
        <w:t>Department: 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</w:t>
      </w:r>
    </w:p>
    <w:p>
      <w:r>
        <w:rPr>
          <w:b w:val="0"/>
          <w:sz w:val="20"/>
        </w:rPr>
        <w:t>Supervisor/Manager: _____________________________________________________</w:t>
      </w:r>
    </w:p>
    <w:p/>
    <w:p>
      <w:r>
        <w:rPr>
          <w:b/>
          <w:sz w:val="20"/>
        </w:rPr>
        <w:t>Resignation Details</w:t>
      </w:r>
    </w:p>
    <w:p>
      <w:r>
        <w:rPr>
          <w:b w:val="0"/>
          <w:sz w:val="20"/>
        </w:rPr>
        <w:t>Effective Date of Resignation: ___________________________________________</w:t>
      </w:r>
    </w:p>
    <w:p>
      <w:r>
        <w:rPr>
          <w:b w:val="0"/>
          <w:sz w:val="20"/>
        </w:rPr>
        <w:t>Last Working Day: _______________________________________________________</w:t>
      </w:r>
    </w:p>
    <w:p>
      <w:r>
        <w:rPr>
          <w:b w:val="0"/>
          <w:sz w:val="20"/>
        </w:rPr>
        <w:t>Reason for Resignation (optional): 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Notice Period Confirmation</w:t>
      </w:r>
    </w:p>
    <w:p>
      <w:r>
        <w:rPr>
          <w:b w:val="0"/>
          <w:sz w:val="20"/>
        </w:rPr>
        <w:t>I confirm that I am providing notice of my resignation in accordance with my employment agreement or company policies.</w:t>
      </w:r>
    </w:p>
    <w:p>
      <w:r>
        <w:rPr>
          <w:b w:val="0"/>
          <w:sz w:val="20"/>
        </w:rPr>
        <w:t>I understand that my last working day will be as specified above unless otherwise agreed.</w:t>
      </w:r>
    </w:p>
    <w:p/>
    <w:p>
      <w:r>
        <w:rPr>
          <w:b/>
          <w:sz w:val="20"/>
        </w:rPr>
        <w:t>Return of Company Property</w:t>
      </w:r>
    </w:p>
    <w:p>
      <w:r>
        <w:rPr>
          <w:b w:val="0"/>
          <w:sz w:val="20"/>
        </w:rPr>
        <w:t>I agree to return all company property including, but not limited to, keys, access cards, electronic devices, documents, and other materials before my last working day.</w:t>
      </w:r>
    </w:p>
    <w:p>
      <w:r>
        <w:rPr>
          <w:b w:val="0"/>
          <w:sz w:val="20"/>
        </w:rPr>
        <w:t>I acknowledge that failure to return company property may result in deductions from final payments or legal action.</w:t>
      </w:r>
    </w:p>
    <w:p/>
    <w:p>
      <w:r>
        <w:rPr>
          <w:b/>
          <w:sz w:val="20"/>
        </w:rPr>
        <w:t>Confidentiality and Non-Disclosure</w:t>
      </w:r>
    </w:p>
    <w:p>
      <w:r>
        <w:rPr>
          <w:b w:val="0"/>
          <w:sz w:val="20"/>
        </w:rPr>
        <w:t>I reaffirm my obligations under any confidentiality, non-disclosure, or proprietary information agreements I have signed during my employment.</w:t>
      </w:r>
    </w:p>
    <w:p>
      <w:r>
        <w:rPr>
          <w:b w:val="0"/>
          <w:sz w:val="20"/>
        </w:rPr>
        <w:t>I agree to continue to maintain confidentiality of company information after my resignation.</w:t>
      </w:r>
    </w:p>
    <w:p/>
    <w:p>
      <w:r>
        <w:rPr>
          <w:b/>
          <w:sz w:val="20"/>
        </w:rPr>
        <w:t>Final Payments and Benefits</w:t>
      </w:r>
    </w:p>
    <w:p>
      <w:r>
        <w:rPr>
          <w:b w:val="0"/>
          <w:sz w:val="20"/>
        </w:rPr>
        <w:t>I understand that I will receive all earned wages, accrued paid time off, and other benefits as required by law and company policy.</w:t>
      </w:r>
    </w:p>
    <w:p>
      <w:r>
        <w:rPr>
          <w:b w:val="0"/>
          <w:sz w:val="20"/>
        </w:rPr>
        <w:t>I acknowledge that any outstanding debts or obligations to the company may be deducted from my final payments.</w:t>
      </w:r>
    </w:p>
    <w:p/>
    <w:p>
      <w:r>
        <w:rPr>
          <w:b/>
          <w:sz w:val="20"/>
        </w:rPr>
        <w:t>Release of Claims</w:t>
      </w:r>
    </w:p>
    <w:p>
      <w:r>
        <w:rPr>
          <w:b w:val="0"/>
          <w:sz w:val="20"/>
        </w:rPr>
        <w:t>Except for claims that cannot be waived by law, I release the company from any claims arising out of my employment or termination thereof.</w:t>
      </w:r>
    </w:p>
    <w:p>
      <w:r>
        <w:rPr>
          <w:b w:val="0"/>
          <w:sz w:val="20"/>
        </w:rPr>
        <w:t>This release does not affect my rights to enforce obligations under this agreement or other lawful rights.</w:t>
      </w:r>
    </w:p>
    <w:p/>
    <w:p>
      <w:r>
        <w:rPr>
          <w:b/>
          <w:sz w:val="20"/>
        </w:rPr>
        <w:t>Acknowledgement</w:t>
      </w:r>
    </w:p>
    <w:p>
      <w:r>
        <w:rPr>
          <w:b w:val="0"/>
          <w:sz w:val="20"/>
        </w:rPr>
        <w:t>By signing below, I confirm that I have read, understood, and agree to the terms outlined in this Employee Resignation Form.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Human Resources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/>
    <w:p/>
    <w:p>
      <w:pPr>
        <w:jc w:val="center"/>
      </w:pPr>
      <w:r>
        <w:rPr>
          <w:b/>
          <w:sz w:val="20"/>
        </w:rPr>
        <w:t>This Employee Resignation Form is intended to be legally binding and enforceable under United States law.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https://form247-us.com/employee-resignation-form/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employee-resignation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