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PAY INCREASE FORM</w:t>
      </w:r>
    </w:p>
    <w:p/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Company Name: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Employee ID Number: ______________________________________________________</w:t>
      </w:r>
    </w:p>
    <w:p>
      <w:r>
        <w:rPr>
          <w:b w:val="0"/>
          <w:sz w:val="20"/>
        </w:rPr>
        <w:t>Job Title: ________________________________________________________________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</w:t>
      </w:r>
    </w:p>
    <w:p>
      <w:r>
        <w:rPr>
          <w:b w:val="0"/>
          <w:sz w:val="20"/>
        </w:rPr>
        <w:t>Supervisor: _______________________________________________________________</w:t>
      </w:r>
    </w:p>
    <w:p>
      <w:r>
        <w:rPr>
          <w:b w:val="0"/>
          <w:sz w:val="20"/>
        </w:rPr>
        <w:t>Date of Hire: _____________________________________________________________</w:t>
      </w:r>
    </w:p>
    <w:p/>
    <w:p>
      <w:r>
        <w:rPr>
          <w:b/>
          <w:sz w:val="20"/>
        </w:rPr>
        <w:t>Current Compensation:</w:t>
      </w:r>
    </w:p>
    <w:p>
      <w:r>
        <w:rPr>
          <w:b w:val="0"/>
          <w:sz w:val="20"/>
        </w:rPr>
        <w:t>Current Salary or Hourly Wage: ____________________________________________</w:t>
      </w:r>
    </w:p>
    <w:p>
      <w:r>
        <w:rPr>
          <w:b w:val="0"/>
          <w:sz w:val="20"/>
        </w:rPr>
        <w:t>Pay Frequency (e.g., weekly, biweekly, monthly): ___________________________</w:t>
      </w:r>
    </w:p>
    <w:p>
      <w:r>
        <w:rPr>
          <w:b w:val="0"/>
          <w:sz w:val="20"/>
        </w:rPr>
        <w:t>Current Bonus or Incentives (if any): _____________________________________</w:t>
      </w:r>
    </w:p>
    <w:p/>
    <w:p>
      <w:r>
        <w:rPr>
          <w:b/>
          <w:sz w:val="20"/>
        </w:rPr>
        <w:t>Pay Increase Details:</w:t>
      </w:r>
    </w:p>
    <w:p>
      <w:r>
        <w:rPr>
          <w:b w:val="0"/>
          <w:sz w:val="20"/>
        </w:rPr>
        <w:t>Type of Increase (Select one): ____________________________________________</w:t>
      </w:r>
    </w:p>
    <w:p>
      <w:r>
        <w:rPr>
          <w:b w:val="0"/>
          <w:sz w:val="20"/>
        </w:rPr>
        <w:t xml:space="preserve">   ☐ Salary Increase       ☐ Hourly Wage Increase       ☐ Bonus Increase</w:t>
      </w:r>
    </w:p>
    <w:p>
      <w:r>
        <w:rPr>
          <w:b w:val="0"/>
          <w:sz w:val="20"/>
        </w:rPr>
        <w:t>Effective Date of Increase: _______________________________________________</w:t>
      </w:r>
    </w:p>
    <w:p>
      <w:r>
        <w:rPr>
          <w:b w:val="0"/>
          <w:sz w:val="20"/>
        </w:rPr>
        <w:t>New Salary or Hourly Wage: ________________________________________________</w:t>
      </w:r>
    </w:p>
    <w:p>
      <w:r>
        <w:rPr>
          <w:b w:val="0"/>
          <w:sz w:val="20"/>
        </w:rPr>
        <w:t>New Bonus or Incentives (if any): _________________________________________</w:t>
      </w:r>
    </w:p>
    <w:p>
      <w:r>
        <w:rPr>
          <w:b w:val="0"/>
          <w:sz w:val="20"/>
        </w:rPr>
        <w:t>Reason for Increase (Check all applicable):</w:t>
      </w:r>
    </w:p>
    <w:p>
      <w:r>
        <w:rPr>
          <w:b w:val="0"/>
          <w:sz w:val="20"/>
        </w:rPr>
        <w:t xml:space="preserve">   ☐ Performance         ☐ Promotion           ☐ Market Adjustment</w:t>
      </w:r>
    </w:p>
    <w:p>
      <w:r>
        <w:rPr>
          <w:b w:val="0"/>
          <w:sz w:val="20"/>
        </w:rPr>
        <w:t xml:space="preserve">   ☐ Retention           ☐ Other: _________________________________________</w:t>
      </w:r>
    </w:p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This pay increase is subject to the terms of the employee's employment agreement, company policies,</w:t>
      </w:r>
    </w:p>
    <w:p>
      <w:r>
        <w:rPr>
          <w:b w:val="0"/>
          <w:sz w:val="20"/>
        </w:rPr>
        <w:t xml:space="preserve">   and applicable federal, state, and local laws.</w:t>
      </w:r>
    </w:p>
    <w:p>
      <w:r>
        <w:rPr>
          <w:b w:val="0"/>
          <w:sz w:val="20"/>
        </w:rPr>
        <w:t>2. The increase in pay will be reflected in the employee's paycheck starting on the first payroll following</w:t>
      </w:r>
    </w:p>
    <w:p>
      <w:r>
        <w:rPr>
          <w:b w:val="0"/>
          <w:sz w:val="20"/>
        </w:rPr>
        <w:t xml:space="preserve">   the effective date specified above.</w:t>
      </w:r>
    </w:p>
    <w:p>
      <w:r>
        <w:rPr>
          <w:b w:val="0"/>
          <w:sz w:val="20"/>
        </w:rPr>
        <w:t>3. This document does not constitute a contract of employment for any fixed term and does not guarantee</w:t>
      </w:r>
    </w:p>
    <w:p>
      <w:r>
        <w:rPr>
          <w:b w:val="0"/>
          <w:sz w:val="20"/>
        </w:rPr>
        <w:t xml:space="preserve">   continued employment. Employment remains at-will, unless otherwise specified by law or contract.</w:t>
      </w:r>
    </w:p>
    <w:p>
      <w:r>
        <w:rPr>
          <w:b w:val="0"/>
          <w:sz w:val="20"/>
        </w:rPr>
        <w:t>4. Any applicable taxes, deductions, and withholdings will be applied to the increased compensation as required by law.</w:t>
      </w:r>
    </w:p>
    <w:p>
      <w:r>
        <w:rPr>
          <w:b w:val="0"/>
          <w:sz w:val="20"/>
        </w:rPr>
        <w:t>5. The employee acknowledges that this pay increase does not alter the employee's duties or responsibilities unless</w:t>
      </w:r>
    </w:p>
    <w:p>
      <w:r>
        <w:rPr>
          <w:b w:val="0"/>
          <w:sz w:val="20"/>
        </w:rPr>
        <w:t xml:space="preserve">   explicitly stated in writing.</w:t>
      </w:r>
    </w:p>
    <w:p/>
    <w:p>
      <w:r>
        <w:rPr>
          <w:b/>
          <w:sz w:val="20"/>
        </w:rPr>
        <w:t>Authorization:</w:t>
      </w:r>
    </w:p>
    <w:p>
      <w:r>
        <w:rPr>
          <w:b w:val="0"/>
          <w:sz w:val="20"/>
        </w:rPr>
        <w:t>By signing below, the parties acknowledge and agree to the pay increase terms stated herein.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/>
    <w:p/>
    <w:p>
      <w:r>
        <w:rPr>
          <w:b/>
          <w:sz w:val="20"/>
        </w:rPr>
        <w:t>Witness (Optional):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Signature: 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https://form247-us.com/employee-pay-increase-form/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employee-pay-increase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