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INFORMATION AND AGREEMENT FORM</w:t>
      </w:r>
    </w:p>
    <w:p/>
    <w:p/>
    <w:p>
      <w:r>
        <w:rPr>
          <w:b/>
          <w:sz w:val="20"/>
        </w:rPr>
        <w:t>PERSONAL INFORMATION</w:t>
      </w:r>
    </w:p>
    <w:p>
      <w:r>
        <w:rPr>
          <w:b w:val="0"/>
          <w:sz w:val="20"/>
        </w:rPr>
        <w:t>Full Name: ________________________________________________________________</w:t>
      </w:r>
    </w:p>
    <w:p>
      <w:r>
        <w:rPr>
          <w:b w:val="0"/>
          <w:sz w:val="20"/>
        </w:rPr>
        <w:t>Social Security Number (SSN): ______________________________________________</w:t>
      </w:r>
    </w:p>
    <w:p>
      <w:r>
        <w:rPr>
          <w:b w:val="0"/>
          <w:sz w:val="20"/>
        </w:rPr>
        <w:t>Date of Birth: 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r>
        <w:rPr>
          <w:b w:val="0"/>
          <w:sz w:val="20"/>
        </w:rPr>
        <w:t>Residential Address: _______________________________________________________</w:t>
      </w:r>
    </w:p>
    <w:p>
      <w:r>
        <w:rPr>
          <w:b w:val="0"/>
          <w:sz w:val="20"/>
        </w:rPr>
        <w:t>City: ___________________________ State: __________ Zip Code: ______________</w:t>
      </w:r>
    </w:p>
    <w:p/>
    <w:p>
      <w:r>
        <w:rPr>
          <w:b/>
          <w:sz w:val="20"/>
        </w:rPr>
        <w:t>EMPLOYMENT DETAILS</w:t>
      </w:r>
    </w:p>
    <w:p>
      <w:r>
        <w:rPr>
          <w:b w:val="0"/>
          <w:sz w:val="20"/>
        </w:rPr>
        <w:t>Position/Job Title: _________________________________________________________</w:t>
      </w:r>
    </w:p>
    <w:p>
      <w:r>
        <w:rPr>
          <w:b w:val="0"/>
          <w:sz w:val="20"/>
        </w:rPr>
        <w:t>Department: ________________________________________________________________</w:t>
      </w:r>
    </w:p>
    <w:p>
      <w:r>
        <w:rPr>
          <w:b w:val="0"/>
          <w:sz w:val="20"/>
        </w:rPr>
        <w:t>Supervisor/Manager: ________________________________________________________</w:t>
      </w:r>
    </w:p>
    <w:p>
      <w:r>
        <w:rPr>
          <w:b w:val="0"/>
          <w:sz w:val="20"/>
        </w:rPr>
        <w:t>Employment Type (Full-Time/Part-Time/Temporary): ____________________________</w:t>
      </w:r>
    </w:p>
    <w:p>
      <w:r>
        <w:rPr>
          <w:b w:val="0"/>
          <w:sz w:val="20"/>
        </w:rPr>
        <w:t>Work Location: _____________________________________________________________</w:t>
      </w:r>
    </w:p>
    <w:p>
      <w:r>
        <w:rPr>
          <w:b w:val="0"/>
          <w:sz w:val="20"/>
        </w:rPr>
        <w:t>Work Schedule: ____________________________________________________________</w:t>
      </w:r>
    </w:p>
    <w:p>
      <w:r>
        <w:rPr>
          <w:b w:val="0"/>
          <w:sz w:val="20"/>
        </w:rPr>
        <w:t>Hourly Rate/Salary: _________________________________________________________</w:t>
      </w:r>
    </w:p>
    <w:p/>
    <w:p>
      <w:r>
        <w:rPr>
          <w:b/>
          <w:sz w:val="20"/>
        </w:rPr>
        <w:t>EMERGENCY CONTACT INFORMATION</w:t>
      </w:r>
    </w:p>
    <w:p>
      <w:r>
        <w:rPr>
          <w:b w:val="0"/>
          <w:sz w:val="20"/>
        </w:rPr>
        <w:t>Full Name: ________________________________________________________________</w:t>
      </w:r>
    </w:p>
    <w:p>
      <w:r>
        <w:rPr>
          <w:b w:val="0"/>
          <w:sz w:val="20"/>
        </w:rPr>
        <w:t>Relationship: ______________________________________________________________</w:t>
      </w:r>
    </w:p>
    <w:p>
      <w:r>
        <w:rPr>
          <w:b w:val="0"/>
          <w:sz w:val="20"/>
        </w:rPr>
        <w:t>Phone Number(s): __________________________________________________________</w:t>
      </w:r>
    </w:p>
    <w:p>
      <w:r>
        <w:rPr>
          <w:b w:val="0"/>
          <w:sz w:val="20"/>
        </w:rPr>
        <w:t>Email Address: _____________________________________________________________</w:t>
      </w:r>
    </w:p>
    <w:p>
      <w:r>
        <w:rPr>
          <w:b w:val="0"/>
          <w:sz w:val="20"/>
        </w:rPr>
        <w:t>Address: _________________________________________________________________</w:t>
      </w:r>
    </w:p>
    <w:p/>
    <w:p>
      <w:r>
        <w:rPr>
          <w:b/>
          <w:sz w:val="20"/>
        </w:rPr>
        <w:t>TAX AND WITHHOLDING INFORMATION</w:t>
      </w:r>
    </w:p>
    <w:p>
      <w:r>
        <w:rPr>
          <w:b w:val="0"/>
          <w:sz w:val="20"/>
        </w:rPr>
        <w:t>Federal Tax Filing Status: _________________________________________________</w:t>
      </w:r>
    </w:p>
    <w:p>
      <w:r>
        <w:rPr>
          <w:b w:val="0"/>
          <w:sz w:val="20"/>
        </w:rPr>
        <w:t>Number of Allowances/Exemptions: __________________________________________</w:t>
      </w:r>
    </w:p>
    <w:p>
      <w:r>
        <w:rPr>
          <w:b w:val="0"/>
          <w:sz w:val="20"/>
        </w:rPr>
        <w:t>State Tax Filing Status: ___________________________________________________</w:t>
      </w:r>
    </w:p>
    <w:p>
      <w:r>
        <w:rPr>
          <w:b w:val="0"/>
          <w:sz w:val="20"/>
        </w:rPr>
        <w:t>Additional Withholding Amount (if any): _____________________________________</w:t>
      </w:r>
    </w:p>
    <w:p/>
    <w:p>
      <w:r>
        <w:rPr>
          <w:b/>
          <w:sz w:val="20"/>
        </w:rPr>
        <w:t>BENEFITS ENROLLMENT (if applicable)</w:t>
      </w:r>
    </w:p>
    <w:p>
      <w:r>
        <w:rPr>
          <w:b w:val="0"/>
          <w:sz w:val="20"/>
        </w:rPr>
        <w:t>Medical Insurance: _________________________________________________________</w:t>
      </w:r>
    </w:p>
    <w:p>
      <w:r>
        <w:rPr>
          <w:b w:val="0"/>
          <w:sz w:val="20"/>
        </w:rPr>
        <w:t>Dental Insurance: __________________________________________________________</w:t>
      </w:r>
    </w:p>
    <w:p>
      <w:r>
        <w:rPr>
          <w:b w:val="0"/>
          <w:sz w:val="20"/>
        </w:rPr>
        <w:t>Vision Insurance: _________________________________________________________</w:t>
      </w:r>
    </w:p>
    <w:p>
      <w:r>
        <w:rPr>
          <w:b w:val="0"/>
          <w:sz w:val="20"/>
        </w:rPr>
        <w:t>Retirement Plan (401k or other): ____________________________________________</w:t>
      </w:r>
    </w:p>
    <w:p>
      <w:r>
        <w:rPr>
          <w:b w:val="0"/>
          <w:sz w:val="20"/>
        </w:rPr>
        <w:t>Other Benefits: ___________________________________________________________</w:t>
      </w:r>
    </w:p>
    <w:p/>
    <w:p>
      <w:r>
        <w:rPr>
          <w:b/>
          <w:sz w:val="20"/>
        </w:rPr>
        <w:t>EMPLOYMENT AT-WILL AND ACKNOWLEDGMENT</w:t>
      </w:r>
    </w:p>
    <w:p>
      <w:r>
        <w:rPr>
          <w:b w:val="0"/>
          <w:sz w:val="20"/>
        </w:rPr>
        <w:t>I acknowledge and agree that my employment is at-will, meaning that either I or the Employer may terminate the employment relationship at any time, with or without cause or notice.</w:t>
      </w:r>
    </w:p>
    <w:p/>
    <w:p>
      <w:r>
        <w:rPr>
          <w:b w:val="0"/>
          <w:sz w:val="20"/>
        </w:rPr>
        <w:t>I certify that the information provided in this form is true and complete to the best of my knowledge. I understand that false statements or omissions may be grounds for termination of employment.</w:t>
      </w:r>
    </w:p>
    <w:p/>
    <w:p>
      <w:r>
        <w:rPr>
          <w:b w:val="0"/>
          <w:sz w:val="20"/>
        </w:rPr>
        <w:t>I agree to abide by all company policies, procedures, and work rules as outlined in the employee handbook or otherwise communicated.</w:t>
      </w:r>
    </w:p>
    <w:p/>
    <w:p>
      <w:r>
        <w:rPr>
          <w:b/>
          <w:sz w:val="20"/>
        </w:rPr>
        <w:t>CONFIDENTIALITY AGREEMENT</w:t>
      </w:r>
    </w:p>
    <w:p>
      <w:r>
        <w:rPr>
          <w:b w:val="0"/>
          <w:sz w:val="20"/>
        </w:rPr>
        <w:t>I agree to maintain the confidentiality of all proprietary and confidential information received during my employment. This obligation continues after the termination of my employment.</w:t>
      </w:r>
    </w:p>
    <w:p/>
    <w:p>
      <w:r>
        <w:rPr>
          <w:b/>
          <w:sz w:val="20"/>
        </w:rPr>
        <w:t>INTELLECTUAL PROPERTY</w:t>
      </w:r>
    </w:p>
    <w:p>
      <w:r>
        <w:rPr>
          <w:b w:val="0"/>
          <w:sz w:val="20"/>
        </w:rPr>
        <w:t>I agree that any inventions, discoveries, work products, or materials created by me during the course of my employment are the exclusive property of the Employer.</w:t>
      </w:r>
    </w:p>
    <w:p/>
    <w:p>
      <w:r>
        <w:rPr>
          <w:b/>
          <w:sz w:val="20"/>
        </w:rPr>
        <w:t>EQUAL EMPLOYMENT OPPORTUNITY</w:t>
      </w:r>
    </w:p>
    <w:p>
      <w:r>
        <w:rPr>
          <w:b w:val="0"/>
          <w:sz w:val="20"/>
        </w:rPr>
        <w:t>The Employer adheres to all federal, state, and local laws prohibiting discrimination and harassment in employment. I acknowledge receipt of the Employer’s equal opportunity policy.</w:t>
      </w:r>
    </w:p>
    <w:p/>
    <w:p>
      <w:r>
        <w:rPr>
          <w:b/>
          <w:sz w:val="20"/>
        </w:rPr>
        <w:t>HEALTH AND SAFETY</w:t>
      </w:r>
    </w:p>
    <w:p>
      <w:r>
        <w:rPr>
          <w:b w:val="0"/>
          <w:sz w:val="20"/>
        </w:rPr>
        <w:t>I agree to comply with all health and safety policies and procedures established by the Employer, and to report any unsafe conditions or incidents immediately.</w:t>
      </w:r>
    </w:p>
    <w:p/>
    <w:p>
      <w:r>
        <w:rPr>
          <w:b/>
          <w:sz w:val="20"/>
        </w:rPr>
        <w:t>DATA PRIVACY AND CONSENT</w:t>
      </w:r>
    </w:p>
    <w:p>
      <w:r>
        <w:rPr>
          <w:b w:val="0"/>
          <w:sz w:val="20"/>
        </w:rPr>
        <w:t>I consent to the collection, storage, and use of my personal information for employment-related purposes in accordance with applicable laws and company policies.</w:t>
      </w:r>
    </w:p>
    <w:p/>
    <w:p>
      <w:r>
        <w:rPr>
          <w:b/>
          <w:sz w:val="20"/>
        </w:rPr>
        <w:t>GOVERNING LAW AND JURISDICTION</w:t>
      </w:r>
    </w:p>
    <w:p>
      <w:r>
        <w:rPr>
          <w:b w:val="0"/>
          <w:sz w:val="20"/>
        </w:rPr>
        <w:t>This Agreement shall be governed by and construed in accordance with the laws of the state in which the Employer operates. Any disputes arising under or related to this Agreement shall be subject to the exclusive jurisdiction of the appropriate state or federal courts.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Printed 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https://form247-us.com/employee-form/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employee-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