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DRUG TEST CONSENT FORM</w:t>
      </w:r>
    </w:p>
    <w:p/>
    <w:p>
      <w:r>
        <w:rPr>
          <w:b w:val="0"/>
          <w:sz w:val="20"/>
        </w:rPr>
        <w:t>This Employee Drug Test Consent Form (the “Consent”) is entered into between the undersigned employee and the Employer for the purpose of establishing mutual understanding and agreement regarding drug testing policies and procedures applicable in the workplace.</w:t>
      </w:r>
    </w:p>
    <w:p/>
    <w:p>
      <w:r>
        <w:rPr>
          <w:b/>
          <w:sz w:val="20"/>
        </w:rPr>
        <w:t>Employee Information:</w:t>
      </w:r>
    </w:p>
    <w:p>
      <w:r>
        <w:rPr>
          <w:b w:val="0"/>
          <w:sz w:val="20"/>
        </w:rPr>
        <w:t>Full Name: ____________________________________________________________</w:t>
      </w:r>
    </w:p>
    <w:p>
      <w:r>
        <w:rPr>
          <w:b w:val="0"/>
          <w:sz w:val="20"/>
        </w:rPr>
        <w:t>Employee ID Number: 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______________________________________________________________</w:t>
      </w:r>
    </w:p>
    <w:p/>
    <w:p>
      <w:r>
        <w:rPr>
          <w:b/>
          <w:sz w:val="20"/>
        </w:rPr>
        <w:t>Consent to Drug Testing:</w:t>
      </w:r>
    </w:p>
    <w:p>
      <w:r>
        <w:rPr>
          <w:b w:val="0"/>
          <w:sz w:val="20"/>
        </w:rPr>
        <w:t>I, the undersigned employee, hereby acknowledge that I have received, reviewed, and understand the Employer’s Drug Testing Policy. I voluntarily consent to submit to drug testing as a condition of my employment, including but not limited to pre-employment, random, reasonable suspicion, post-accident, and return-to-duty testing, as deemed necessary by the Employer in accordance with applicable laws and regulations.</w:t>
      </w:r>
    </w:p>
    <w:p/>
    <w:p>
      <w:r>
        <w:rPr>
          <w:b/>
          <w:sz w:val="20"/>
        </w:rPr>
        <w:t>Types of Drug Tests:</w:t>
      </w:r>
    </w:p>
    <w:p>
      <w:r>
        <w:rPr>
          <w:b w:val="0"/>
          <w:sz w:val="20"/>
        </w:rPr>
        <w:t>The drug tests to which I may be subjected include, but are not limited to, urine, blood, saliva, breathalyzer, or hair follicle analysis. The tests will be conducted in a manner consistent with accepted scientific and medical protocols to ensure accuracy and reliability.</w:t>
      </w:r>
    </w:p>
    <w:p/>
    <w:p>
      <w:r>
        <w:rPr>
          <w:b/>
          <w:sz w:val="20"/>
        </w:rPr>
        <w:t>Confidentiality:</w:t>
      </w:r>
    </w:p>
    <w:p>
      <w:r>
        <w:rPr>
          <w:b w:val="0"/>
          <w:sz w:val="20"/>
        </w:rPr>
        <w:t>I understand that all information, records, and results related to drug testing will be kept confidential and disclosed only to those with a legitimate need to know, as permitted or required by law. I acknowledge that the Employer will use such information only for employment-related decisions, including compliance with safety and legal obligations.</w:t>
      </w:r>
    </w:p>
    <w:p/>
    <w:p>
      <w:r>
        <w:rPr>
          <w:b/>
          <w:sz w:val="20"/>
        </w:rPr>
        <w:t>Consequences of Positive Test Result or Refusal:</w:t>
      </w:r>
    </w:p>
    <w:p>
      <w:r>
        <w:rPr>
          <w:b w:val="0"/>
          <w:sz w:val="20"/>
        </w:rPr>
        <w:t>I acknowledge that a confirmed positive drug test result, adulteration or substitution of samples, or refusal to submit to drug testing without lawful excuse may result in disciplinary action, up to and including termination of employment, consistent with the Employer’s policies and applicable law.</w:t>
      </w:r>
    </w:p>
    <w:p/>
    <w:p>
      <w:r>
        <w:rPr>
          <w:b/>
          <w:sz w:val="20"/>
        </w:rPr>
        <w:t>Employee Rights:</w:t>
      </w:r>
    </w:p>
    <w:p>
      <w:r>
        <w:rPr>
          <w:b w:val="0"/>
          <w:sz w:val="20"/>
        </w:rPr>
        <w:t>I understand that I have the right to provide information about prescription or over-the-counter medications I am taking that may affect test results. I have the right to request a retest of the original specimen at my own expense within the timeframe set forth by the testing laboratory, and to receive information regarding procedures, policies, and results in accordance with applicable laws.</w:t>
      </w:r>
    </w:p>
    <w:p/>
    <w:p>
      <w:r>
        <w:rPr>
          <w:b/>
          <w:sz w:val="20"/>
        </w:rPr>
        <w:t>Disclaimer of Liability:</w:t>
      </w:r>
    </w:p>
    <w:p>
      <w:r>
        <w:rPr>
          <w:b w:val="0"/>
          <w:sz w:val="20"/>
        </w:rPr>
        <w:t>I release the Employer, its agents, and any testing facilities from any liability arising from the collection, testing, and use of drug test results, provided such activities are conducted in accordance with applicable laws, regulations, and policies. I understand that this Consent does not alter the at-will nature of my employment unless otherwise specified in a written agreement.</w:t>
      </w:r>
    </w:p>
    <w:p/>
    <w:p>
      <w:r>
        <w:rPr>
          <w:b/>
          <w:sz w:val="20"/>
        </w:rPr>
        <w:t>Acknowledgment and Signature:</w:t>
      </w:r>
    </w:p>
    <w:p>
      <w:r>
        <w:rPr>
          <w:b w:val="0"/>
          <w:sz w:val="20"/>
        </w:rPr>
        <w:t>By signing below, I acknowledge that I have read and understand this Employee Drug Test Consent Form, that I have had the opportunity to ask questions, and that I consent voluntarily to the drug testing program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and Title: 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https://form247-us.com/employee-drug-test-consent-form/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mployee-drug-test-consen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