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ACKNOWLEDGEMENT FORM</w:t>
      </w:r>
    </w:p>
    <w:p/>
    <w:p/>
    <w:p>
      <w:r>
        <w:rPr>
          <w:b w:val="0"/>
          <w:sz w:val="20"/>
        </w:rPr>
        <w:t>This Employee Acknowledgement Form (“Form”) confirms that the employee has received, reviewed, and understood the policies, procedures, and terms outlined by the Employer. By signing this Form, the employee agrees to comply with all applicable workplace rules and regulations established by the Employer.</w:t>
      </w:r>
    </w:p>
    <w:p/>
    <w:p/>
    <w:p>
      <w:r>
        <w:rPr>
          <w:b/>
          <w:sz w:val="22"/>
        </w:rPr>
        <w:t>Employee Information:</w:t>
      </w:r>
    </w:p>
    <w:p>
      <w:r>
        <w:rPr>
          <w:b w:val="0"/>
          <w:sz w:val="20"/>
        </w:rPr>
        <w:t>Full Name: ____________________________________________________________</w:t>
      </w:r>
    </w:p>
    <w:p>
      <w:r>
        <w:rPr>
          <w:b w:val="0"/>
          <w:sz w:val="20"/>
        </w:rPr>
        <w:t>Position/Title: _________________________________________________________</w:t>
      </w:r>
    </w:p>
    <w:p>
      <w:r>
        <w:rPr>
          <w:b w:val="0"/>
          <w:sz w:val="20"/>
        </w:rPr>
        <w:t>Department: ____________________________________________________________</w:t>
      </w:r>
    </w:p>
    <w:p>
      <w:r>
        <w:rPr>
          <w:b w:val="0"/>
          <w:sz w:val="20"/>
        </w:rPr>
        <w:t>Employee ID (if applicable): ____________________________________________</w:t>
      </w:r>
    </w:p>
    <w:p>
      <w:r>
        <w:rPr>
          <w:b w:val="0"/>
          <w:sz w:val="20"/>
        </w:rPr>
        <w:t>Supervisor: _____________________________________________________________</w:t>
      </w:r>
    </w:p>
    <w:p/>
    <w:p>
      <w:r>
        <w:rPr>
          <w:b/>
          <w:sz w:val="22"/>
        </w:rPr>
        <w:t>Policies and Documents Acknowledgement:</w:t>
      </w:r>
    </w:p>
    <w:p>
      <w:r>
        <w:rPr>
          <w:b w:val="0"/>
          <w:sz w:val="20"/>
        </w:rPr>
        <w:t>The undersigned employee acknowledges receipt and understanding of the following policies, handbooks, and agreements (check all that apply):</w:t>
      </w:r>
    </w:p>
    <w:p>
      <w:r>
        <w:rPr>
          <w:b w:val="0"/>
          <w:sz w:val="20"/>
        </w:rPr>
        <w:t>☐ Employee Handbook</w:t>
      </w:r>
    </w:p>
    <w:p>
      <w:r>
        <w:rPr>
          <w:b w:val="0"/>
          <w:sz w:val="20"/>
        </w:rPr>
        <w:t>☐ Code of Conduct and Ethics Policy</w:t>
      </w:r>
    </w:p>
    <w:p>
      <w:r>
        <w:rPr>
          <w:b w:val="0"/>
          <w:sz w:val="20"/>
        </w:rPr>
        <w:t>☐ Anti-Harassment and Non-Discrimination Policy</w:t>
      </w:r>
    </w:p>
    <w:p>
      <w:r>
        <w:rPr>
          <w:b w:val="0"/>
          <w:sz w:val="20"/>
        </w:rPr>
        <w:t>☐ Workplace Safety Policy</w:t>
      </w:r>
    </w:p>
    <w:p>
      <w:r>
        <w:rPr>
          <w:b w:val="0"/>
          <w:sz w:val="20"/>
        </w:rPr>
        <w:t>☐ Confidentiality and Non-Disclosure Agreement</w:t>
      </w:r>
    </w:p>
    <w:p>
      <w:r>
        <w:rPr>
          <w:b w:val="0"/>
          <w:sz w:val="20"/>
        </w:rPr>
        <w:t>☐ Social Media and Internet Usage Policy</w:t>
      </w:r>
    </w:p>
    <w:p>
      <w:r>
        <w:rPr>
          <w:b w:val="0"/>
          <w:sz w:val="20"/>
        </w:rPr>
        <w:t>☐ Attendance and Leave Policy</w:t>
      </w:r>
    </w:p>
    <w:p>
      <w:r>
        <w:rPr>
          <w:b w:val="0"/>
          <w:sz w:val="20"/>
        </w:rPr>
        <w:t>☐ Any other policies or documents provided by the Employer: ________________</w:t>
      </w:r>
    </w:p>
    <w:p/>
    <w:p>
      <w:r>
        <w:rPr>
          <w:b/>
          <w:sz w:val="22"/>
        </w:rPr>
        <w:t>Employee Responsibilities:</w:t>
      </w:r>
    </w:p>
    <w:p>
      <w:r>
        <w:rPr>
          <w:b w:val="0"/>
          <w:sz w:val="20"/>
        </w:rPr>
        <w:t>The employee understands and agrees to the following responsibilities:</w:t>
      </w:r>
    </w:p>
    <w:p>
      <w:r>
        <w:rPr>
          <w:b w:val="0"/>
          <w:sz w:val="20"/>
        </w:rPr>
        <w:t>• To comply with all Employer policies, procedures, and standards of conduct.</w:t>
      </w:r>
    </w:p>
    <w:p>
      <w:r>
        <w:rPr>
          <w:b w:val="0"/>
          <w:sz w:val="20"/>
        </w:rPr>
        <w:t>• To maintain confidentiality of proprietary and sensitive information.</w:t>
      </w:r>
    </w:p>
    <w:p>
      <w:r>
        <w:rPr>
          <w:b w:val="0"/>
          <w:sz w:val="20"/>
        </w:rPr>
        <w:t>• To perform job duties competently, efficiently, and safely.</w:t>
      </w:r>
    </w:p>
    <w:p>
      <w:r>
        <w:rPr>
          <w:b w:val="0"/>
          <w:sz w:val="20"/>
        </w:rPr>
        <w:t>• To promptly report any violations of policies, unsafe conditions, or workplace issues.</w:t>
      </w:r>
    </w:p>
    <w:p>
      <w:r>
        <w:rPr>
          <w:b w:val="0"/>
          <w:sz w:val="20"/>
        </w:rPr>
        <w:t>• To complete any required trainings and certifications as directed by the Employer.</w:t>
      </w:r>
    </w:p>
    <w:p>
      <w:r>
        <w:rPr>
          <w:b w:val="0"/>
          <w:sz w:val="20"/>
        </w:rPr>
        <w:t>• To respect the rights and dignity of all coworkers, customers, and visitors.</w:t>
      </w:r>
    </w:p>
    <w:p/>
    <w:p>
      <w:r>
        <w:rPr>
          <w:b/>
          <w:sz w:val="22"/>
        </w:rPr>
        <w:t>At-Will Employment:</w:t>
      </w:r>
    </w:p>
    <w:p>
      <w:r>
        <w:rPr>
          <w:b w:val="0"/>
          <w:sz w:val="20"/>
        </w:rPr>
        <w:t>The employee acknowledges that employment with the Employer is on an at-will basis, meaning either the employee or the Employer may terminate the employment relationship at any time, with or without cause or prior notice, to the extent permitted by applicable law.</w:t>
      </w:r>
    </w:p>
    <w:p/>
    <w:p>
      <w:r>
        <w:rPr>
          <w:b/>
          <w:sz w:val="22"/>
        </w:rPr>
        <w:t>Acknowledgement of Receipt:</w:t>
      </w:r>
    </w:p>
    <w:p>
      <w:r>
        <w:rPr>
          <w:b w:val="0"/>
          <w:sz w:val="20"/>
        </w:rPr>
        <w:t>By signing below, the employee confirms having received and read the above-listed policies and documents, understands their contents, and agrees to abide by all terms and conditions stated therein. The employee also acknowledges that the Employer may update policies at its sole discretion and that it is the employee's responsibility to remain informed of such revisions.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w:t>
            </w:r>
          </w:p>
        </w:tc>
        <w:tc>
          <w:tcPr>
            <w:tcW w:type="dxa" w:w="4986"/>
            <w:tcBorders>
              <w:top w:val="nil"/>
              <w:left w:val="nil"/>
              <w:bottom w:val="nil"/>
              <w:right w:val="nil"/>
              <w:insideH w:val="nil"/>
              <w:insideV w:val="nil"/>
            </w:tcBorders>
          </w:tcPr>
          <w:p>
            <w:pPr>
              <w:jc w:val="center"/>
            </w:pPr>
            <w:r>
              <w:t>Name (Print): ________________________</w:t>
            </w:r>
          </w:p>
        </w:tc>
      </w:tr>
      <w:tr>
        <w:tc>
          <w:tcPr>
            <w:tcW w:type="dxa" w:w="4986"/>
          </w:tcPr>
          <w:p>
            <w:pPr>
              <w:jc w:val="center"/>
            </w:pPr>
            <w:r>
              <w:t>Date: _________________________________</w:t>
            </w:r>
          </w:p>
        </w:tc>
        <w:tc>
          <w:tcPr>
            <w:tcW w:type="dxa" w:w="4986"/>
          </w:tcPr>
          <w:p>
            <w:pPr>
              <w:jc w:val="center"/>
            </w:pPr>
            <w:r>
              <w:t>Date: _________________________________</w:t>
            </w:r>
          </w:p>
        </w:tc>
      </w:tr>
    </w:tbl>
    <w:p/>
    <w:p/>
    <w:p>
      <w:pPr>
        <w:jc w:val="center"/>
      </w:pPr>
      <w:r>
        <w:rPr>
          <w:b w:val="0"/>
          <w:sz w:val="20"/>
        </w:rPr>
        <w:t>This Form is executed voluntarily and represents a binding acknowledgment between the employee and the Employer under applicable United States law.</w:t>
      </w:r>
    </w:p>
    <w:p>
      <w:r>
        <w:br w:type="page"/>
      </w:r>
    </w:p>
    <w:p>
      <w:pPr>
        <w:jc w:val="center"/>
      </w:pPr>
      <w:r>
        <w:rPr>
          <w:color w:val="555555"/>
          <w:sz w:val="24"/>
        </w:rPr>
        <w:t>Original source of this document:</w:t>
      </w:r>
    </w:p>
    <w:p>
      <w:pPr>
        <w:jc w:val="center"/>
      </w:pPr>
      <w:hyperlink r:id="rId9">
        <w:r>
          <w:rPr>
            <w:color w:val="0000FF"/>
            <w:u w:val="single"/>
          </w:rPr>
          <w:t>https://form247-us.com/employee-acknowledgement-form/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mployee-acknowledgem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