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DRUG TEST RESULTS FORM</w:t>
      </w:r>
    </w:p>
    <w:p/>
    <w:p>
      <w:r>
        <w:rPr>
          <w:b/>
          <w:sz w:val="20"/>
        </w:rPr>
        <w:t>Testing Facility Information:</w:t>
      </w:r>
    </w:p>
    <w:p>
      <w:r>
        <w:rPr>
          <w:b w:val="0"/>
          <w:sz w:val="20"/>
        </w:rPr>
        <w:t>Name: _____________________________________________________________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Contact Person: ____________________________________________________</w:t>
      </w:r>
    </w:p>
    <w:p/>
    <w:p>
      <w:r>
        <w:rPr>
          <w:b/>
          <w:sz w:val="20"/>
        </w:rPr>
        <w:t>Employee/Subject Information:</w:t>
      </w:r>
    </w:p>
    <w:p>
      <w:r>
        <w:rPr>
          <w:b w:val="0"/>
          <w:sz w:val="20"/>
        </w:rPr>
        <w:t>Full Name: ________________________________________________________</w:t>
      </w:r>
    </w:p>
    <w:p>
      <w:r>
        <w:rPr>
          <w:b w:val="0"/>
          <w:sz w:val="20"/>
        </w:rPr>
        <w:t>Date of Birth: _____________________________________________________</w:t>
      </w:r>
    </w:p>
    <w:p>
      <w:r>
        <w:rPr>
          <w:b w:val="0"/>
          <w:sz w:val="20"/>
        </w:rPr>
        <w:t>Employee ID / SSN (last 4 digits only): ______________________________</w:t>
      </w:r>
    </w:p>
    <w:p>
      <w:r>
        <w:rPr>
          <w:b w:val="0"/>
          <w:sz w:val="20"/>
        </w:rPr>
        <w:t>Department: ________________________________________________________</w:t>
      </w:r>
    </w:p>
    <w:p>
      <w:r>
        <w:rPr>
          <w:b w:val="0"/>
          <w:sz w:val="20"/>
        </w:rPr>
        <w:t>Position: __________________________________________________________</w:t>
      </w:r>
    </w:p>
    <w:p/>
    <w:p>
      <w:r>
        <w:rPr>
          <w:b/>
          <w:sz w:val="20"/>
        </w:rPr>
        <w:t>Test Information:</w:t>
      </w:r>
    </w:p>
    <w:p>
      <w:r>
        <w:rPr>
          <w:b w:val="0"/>
          <w:sz w:val="20"/>
        </w:rPr>
        <w:t>Type of Test (Urine, Blood, Hair, etc.): _____________________________</w:t>
      </w:r>
    </w:p>
    <w:p>
      <w:r>
        <w:rPr>
          <w:b w:val="0"/>
          <w:sz w:val="20"/>
        </w:rPr>
        <w:t>Specimen ID/Barcode: _______________________________________________</w:t>
      </w:r>
    </w:p>
    <w:p>
      <w:r>
        <w:rPr>
          <w:b w:val="0"/>
          <w:sz w:val="20"/>
        </w:rPr>
        <w:t>Collection Location: _______________________________________________</w:t>
      </w:r>
    </w:p>
    <w:p>
      <w:r>
        <w:rPr>
          <w:b w:val="0"/>
          <w:sz w:val="20"/>
        </w:rPr>
        <w:t>Collector's Name: _________________________________________________</w:t>
      </w:r>
    </w:p>
    <w:p>
      <w:r>
        <w:rPr>
          <w:b w:val="0"/>
          <w:sz w:val="20"/>
        </w:rPr>
        <w:t>Collector's Signature: _____________________________________________</w:t>
      </w:r>
    </w:p>
    <w:p>
      <w:r>
        <w:rPr>
          <w:b w:val="0"/>
          <w:sz w:val="20"/>
        </w:rPr>
        <w:t>Date/Time of Collection: ___________________________________________</w:t>
      </w:r>
    </w:p>
    <w:p/>
    <w:p>
      <w:r>
        <w:rPr>
          <w:b/>
          <w:sz w:val="20"/>
        </w:rPr>
        <w:t>Chain of Custody Details:</w:t>
      </w:r>
    </w:p>
    <w:p>
      <w:r>
        <w:rPr>
          <w:b w:val="0"/>
          <w:sz w:val="20"/>
        </w:rPr>
        <w:t>Received By (Laboratory Personnel): ________________________________</w:t>
      </w:r>
    </w:p>
    <w:p>
      <w:r>
        <w:rPr>
          <w:b w:val="0"/>
          <w:sz w:val="20"/>
        </w:rPr>
        <w:t>Date/Time Received: _______________________________________________</w:t>
      </w:r>
    </w:p>
    <w:p>
      <w:r>
        <w:rPr>
          <w:b w:val="0"/>
          <w:sz w:val="20"/>
        </w:rPr>
        <w:t>Sample Condition on Receipt: ______________________________________</w:t>
      </w:r>
    </w:p>
    <w:p>
      <w:r>
        <w:rPr>
          <w:b w:val="0"/>
          <w:sz w:val="20"/>
        </w:rPr>
        <w:t>Sample ID Verified: _______________________________________________</w:t>
      </w:r>
    </w:p>
    <w:p/>
    <w:p>
      <w:r>
        <w:rPr>
          <w:b/>
          <w:sz w:val="20"/>
        </w:rPr>
        <w:t>Test Results:</w:t>
      </w:r>
    </w:p>
    <w:tbl>
      <w:tblPr>
        <w:tblW w:type="auto" w:w="0"/>
        <w:tblLook w:firstColumn="1" w:firstRow="1" w:lastColumn="0" w:lastRow="0" w:noHBand="0" w:noVBand="1" w:val="04A0"/>
      </w:tblPr>
      <w:tblGrid>
        <w:gridCol w:w="2493"/>
        <w:gridCol w:w="2493"/>
        <w:gridCol w:w="2493"/>
        <w:gridCol w:w="2493"/>
      </w:tblGrid>
      <w:tr>
        <w:tc>
          <w:tcPr>
            <w:tcW w:type="dxa" w:w="2493"/>
          </w:tcPr>
          <w:p>
            <w:pPr>
              <w:jc w:val="center"/>
            </w:pPr>
            <w:r>
              <w:rPr>
                <w:b/>
                <w:sz w:val="20"/>
              </w:rPr>
              <w:t>Substance</w:t>
            </w:r>
          </w:p>
        </w:tc>
        <w:tc>
          <w:tcPr>
            <w:tcW w:type="dxa" w:w="2493"/>
          </w:tcPr>
          <w:p>
            <w:pPr>
              <w:jc w:val="center"/>
            </w:pPr>
            <w:r>
              <w:rPr>
                <w:b/>
                <w:sz w:val="20"/>
              </w:rPr>
              <w:t>Test Method</w:t>
            </w:r>
          </w:p>
        </w:tc>
        <w:tc>
          <w:tcPr>
            <w:tcW w:type="dxa" w:w="2493"/>
          </w:tcPr>
          <w:p>
            <w:pPr>
              <w:jc w:val="center"/>
            </w:pPr>
            <w:r>
              <w:rPr>
                <w:b/>
                <w:sz w:val="20"/>
              </w:rPr>
              <w:t>Result</w:t>
            </w:r>
          </w:p>
        </w:tc>
        <w:tc>
          <w:tcPr>
            <w:tcW w:type="dxa" w:w="2493"/>
          </w:tcPr>
          <w:p>
            <w:pPr>
              <w:jc w:val="center"/>
            </w:pPr>
            <w:r>
              <w:rPr>
                <w:b/>
                <w:sz w:val="20"/>
              </w:rPr>
              <w:t>Cut-Off Level (ng/mL)</w:t>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r>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c>
          <w:tcPr>
            <w:tcW w:type="dxa" w:w="2493"/>
          </w:tcPr>
          <w:p>
            <w:pPr>
              <w:jc w:val="center"/>
            </w:pPr>
            <w:r>
              <w:rPr>
                <w:sz w:val="20"/>
              </w:rPr>
            </w:r>
          </w:p>
        </w:tc>
      </w:tr>
    </w:tbl>
    <w:p/>
    <w:p/>
    <w:p>
      <w:r>
        <w:rPr>
          <w:b/>
          <w:sz w:val="20"/>
        </w:rPr>
        <w:t>Interpretation / Comments:</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r>
        <w:rPr>
          <w:b/>
          <w:sz w:val="20"/>
        </w:rPr>
        <w:t>Certification Statement:</w:t>
      </w:r>
    </w:p>
    <w:p>
      <w:r>
        <w:rPr>
          <w:b w:val="0"/>
          <w:sz w:val="20"/>
        </w:rPr>
        <w:t>I certify that the sample collected and tested is the specimen of the above-named subject, and the testing was performed in accordance with all applicable federal, state, and local laws and regulations, including the U.S. Department of Health and Human Services (HHS) Mandatory Guidelines for Federal Workplace Drug Testing Programs.</w:t>
      </w:r>
    </w:p>
    <w:p>
      <w:r>
        <w:rPr>
          <w:b w:val="0"/>
          <w:sz w:val="20"/>
        </w:rPr>
        <w:t>I further certify that the testing facility is properly certified and that quality control procedures were followed to ensure the accuracy and integrity of the test results.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Laboratory Official</w:t>
            </w:r>
          </w:p>
        </w:tc>
        <w:tc>
          <w:tcPr>
            <w:tcW w:type="dxa" w:w="4986"/>
            <w:tcBorders>
              <w:top w:val="nil"/>
              <w:left w:val="nil"/>
              <w:bottom w:val="nil"/>
              <w:right w:val="nil"/>
              <w:insideH w:val="nil"/>
              <w:insideV w:val="nil"/>
            </w:tcBorders>
          </w:tcPr>
          <w:p>
            <w:pPr>
              <w:jc w:val="center"/>
            </w:pPr>
            <w:r>
              <w:t>Employee/Subject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p/>
    <w:p>
      <w:r>
        <w:rPr>
          <w:b/>
          <w:sz w:val="20"/>
        </w:rPr>
        <w:t>Privacy and Confidentiality Notice:</w:t>
      </w:r>
    </w:p>
    <w:p>
      <w:r>
        <w:rPr>
          <w:b w:val="0"/>
          <w:sz w:val="20"/>
        </w:rPr>
        <w:t>The information contained in this Drug Test Results Form is confidential and protected under the Health Insurance Portability and Accountability Act (HIPAA) and other applicable privacy laws. Disclosure of test results to unauthorized persons is strictly prohibited and may result in legal penalties.</w:t>
      </w:r>
    </w:p>
    <w:p/>
    <w:p>
      <w:r>
        <w:rPr>
          <w:b/>
          <w:sz w:val="20"/>
        </w:rPr>
        <w:t>Disclaimer:</w:t>
      </w:r>
    </w:p>
    <w:p>
      <w:r>
        <w:rPr>
          <w:b w:val="0"/>
          <w:sz w:val="20"/>
        </w:rPr>
        <w:t>This form is intended to document the results of drug testing and does not serve as a diagnostic medical report. Positive test results should be confirmed by a certified Medical Review Officer (MRO) before any adverse employment action is taken. This form complies with applicable United States federal and state laws concerning drug testing and employment.</w:t>
      </w:r>
    </w:p>
    <w:p/>
    <w:p>
      <w:r>
        <w:br w:type="page"/>
      </w:r>
    </w:p>
    <w:p>
      <w:pPr>
        <w:jc w:val="center"/>
      </w:pPr>
      <w:r>
        <w:rPr>
          <w:color w:val="555555"/>
          <w:sz w:val="24"/>
        </w:rPr>
        <w:t>Original source of this document:</w:t>
      </w:r>
    </w:p>
    <w:p>
      <w:pPr>
        <w:jc w:val="center"/>
      </w:pPr>
      <w:hyperlink r:id="rId9">
        <w:r>
          <w:rPr>
            <w:color w:val="0000FF"/>
            <w:u w:val="single"/>
          </w:rPr>
          <w:t>https://form247-us.com/drug-test-results-form/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drug-test-results-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