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AUTHORIZATION FOR DIRECT DEBIT (ACH DEBIT) PAYMENT</w:t>
      </w:r>
    </w:p>
    <w:p/>
    <w:p>
      <w:r>
        <w:rPr>
          <w:b w:val="0"/>
          <w:sz w:val="20"/>
        </w:rPr>
        <w:t>This Direct Debit Authorization Form ("Authorization") authorizes the payee named below to initiate debit entries to the bank account identified herein. By signing this form, you agree to the terms and conditions stated herein and authorize the payee to debit the designated financial institution accordingly.</w:t>
      </w:r>
    </w:p>
    <w:p/>
    <w:p>
      <w:r>
        <w:rPr>
          <w:b/>
          <w:sz w:val="20"/>
        </w:rPr>
        <w:t>PAYER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City: ___________________________   State: ________   ZIP Code: 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BANK ACCOUNT INFORMATION</w:t>
      </w:r>
    </w:p>
    <w:p>
      <w:r>
        <w:rPr>
          <w:b w:val="0"/>
          <w:sz w:val="20"/>
        </w:rPr>
        <w:t>Bank Name: _____________________________________________________________</w:t>
      </w:r>
    </w:p>
    <w:p>
      <w:r>
        <w:rPr>
          <w:b w:val="0"/>
          <w:sz w:val="20"/>
        </w:rPr>
        <w:t>Bank Address: ___________________________________________________________</w:t>
      </w:r>
    </w:p>
    <w:p>
      <w:r>
        <w:rPr>
          <w:b w:val="0"/>
          <w:sz w:val="20"/>
        </w:rPr>
        <w:t>City: ___________________________   State: ________   ZIP Code: ___________</w:t>
      </w:r>
    </w:p>
    <w:p>
      <w:r>
        <w:rPr>
          <w:b w:val="0"/>
          <w:sz w:val="20"/>
        </w:rPr>
        <w:t>Routing Number (ABA): __________________________________________________</w:t>
      </w:r>
    </w:p>
    <w:p>
      <w:r>
        <w:rPr>
          <w:b w:val="0"/>
          <w:sz w:val="20"/>
        </w:rPr>
        <w:t>Account Number: ________________________________________________________</w:t>
      </w:r>
    </w:p>
    <w:p>
      <w:r>
        <w:rPr>
          <w:b w:val="0"/>
          <w:sz w:val="20"/>
        </w:rPr>
        <w:t>Type of Account: ( ) Checking    ( ) Savings</w:t>
      </w:r>
    </w:p>
    <w:p/>
    <w:p>
      <w:r>
        <w:rPr>
          <w:b/>
          <w:sz w:val="20"/>
        </w:rPr>
        <w:t>PAYMENT DETAILS</w:t>
      </w:r>
    </w:p>
    <w:p>
      <w:r>
        <w:rPr>
          <w:b w:val="0"/>
          <w:sz w:val="20"/>
        </w:rPr>
        <w:t>Amount to be Debited: $_________________</w:t>
      </w:r>
    </w:p>
    <w:p>
      <w:r>
        <w:rPr>
          <w:b w:val="0"/>
          <w:sz w:val="20"/>
        </w:rPr>
        <w:t>Frequency of Debit:</w:t>
      </w:r>
    </w:p>
    <w:p>
      <w:r>
        <w:rPr>
          <w:sz w:val="20"/>
        </w:rPr>
        <w:t>( ) One-time    ( ) Weekly    ( ) Bi-weekly    ( ) Monthly    ( ) Other: ____________________</w:t>
      </w:r>
    </w:p>
    <w:p>
      <w:r>
        <w:rPr>
          <w:b w:val="0"/>
          <w:sz w:val="20"/>
        </w:rPr>
        <w:t>Date of First Debit: ___________________________________________</w:t>
      </w:r>
    </w:p>
    <w:p>
      <w:r>
        <w:rPr>
          <w:b w:val="0"/>
          <w:sz w:val="20"/>
        </w:rPr>
        <w:t>Additional Instructions or Comments:</w:t>
      </w:r>
    </w:p>
    <w:p>
      <w:r>
        <w:rPr>
          <w:b w:val="0"/>
          <w:sz w:val="20"/>
        </w:rPr>
        <w:t>______________________________________________________________________</w:t>
      </w:r>
    </w:p>
    <w:p/>
    <w:p>
      <w:r>
        <w:rPr>
          <w:b/>
          <w:sz w:val="20"/>
        </w:rPr>
        <w:t>AUTHORIZATION AND AGREEMENT</w:t>
      </w:r>
    </w:p>
    <w:p>
      <w:r>
        <w:rPr>
          <w:b w:val="0"/>
          <w:sz w:val="20"/>
        </w:rPr>
        <w:t>By signing this Authorization, I hereby authorize the payee named below to initiate debit entries to my account indicated above at the financial institution named above, and to debit the same to such account. This authorization is to remain in full force and effect until the payee has received written notification from me of its termination in such time and manner as to afford payee and bank a reasonable opportunity to act on it.</w:t>
      </w:r>
    </w:p>
    <w:p/>
    <w:p>
      <w:r>
        <w:rPr>
          <w:b w:val="0"/>
          <w:sz w:val="20"/>
        </w:rPr>
        <w:t>I acknowledge that the origination of ACH transactions to my account must comply with the provisions of U.S. law. I understand that I may revoke this authorization at any time by providing written notice to the payee. I also acknowledge that if any debit is made in error, I have the right to request a correction or refund pursuant to the ACH rules and applicable law.</w:t>
      </w:r>
    </w:p>
    <w:p/>
    <w:p>
      <w:r>
        <w:rPr>
          <w:b/>
          <w:sz w:val="20"/>
        </w:rPr>
        <w:t>LIABILITY DISCLAIMER</w:t>
      </w:r>
    </w:p>
    <w:p>
      <w:r>
        <w:rPr>
          <w:b w:val="0"/>
          <w:sz w:val="20"/>
        </w:rPr>
        <w:t>I understand that the payee and the financial institution will not be held liable for any damages or losses caused by incorrect or incomplete information provided by me, or for any delays or failures in processing resulting from circumstances beyond their control, including but not limited to acts of God, strikes, or system interruptions.</w:t>
      </w:r>
    </w:p>
    <w:p/>
    <w:p>
      <w:r>
        <w:rPr>
          <w:b w:val="0"/>
          <w:sz w:val="20"/>
        </w:rPr>
        <w:t>FOR QUESTIONS OR CHANGES TO THIS AUTHORIZATION, PLEASE CONTACT:</w:t>
      </w:r>
    </w:p>
    <w:p>
      <w:r>
        <w:rPr>
          <w:b w:val="0"/>
          <w:sz w:val="20"/>
        </w:rPr>
        <w:t>Payee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SIGNATURE</w:t>
      </w:r>
    </w:p>
    <w:p>
      <w:r>
        <w:rPr>
          <w:b w:val="0"/>
          <w:sz w:val="20"/>
        </w:rPr>
        <w:t>Payer Signature: ________________________________________________________</w:t>
      </w:r>
    </w:p>
    <w:p>
      <w:r>
        <w:rPr>
          <w:b w:val="0"/>
          <w:sz w:val="20"/>
        </w:rPr>
        <w:t>Printed Name: __________________________________________________________</w:t>
      </w:r>
    </w:p>
    <w:p>
      <w:r>
        <w:rPr>
          <w:b w:val="0"/>
          <w:sz w:val="20"/>
        </w:rPr>
        <w:t>Date: ________________________________________________</w:t>
      </w:r>
    </w:p>
    <w:p/>
    <w:p/>
    <w:p>
      <w:r>
        <w:rPr>
          <w:b/>
          <w:sz w:val="20"/>
        </w:rPr>
        <w:t>CANCELLATION OF AUTHORIZATION</w:t>
      </w:r>
    </w:p>
    <w:p>
      <w:r>
        <w:rPr>
          <w:b w:val="0"/>
          <w:sz w:val="20"/>
        </w:rPr>
        <w:t>To cancel this Authorization, provide written notification to the payee at the above contact information. Cancellation will be effective after the payee has had a reasonable opportunity to act on it and will not affect debits processed prior to cancellation.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https://form247-us.com/direct-debit-form/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direct-debi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