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DAILY REPORT FORM</w:t>
      </w:r>
    </w:p>
    <w:p/>
    <w:p/>
    <w:p>
      <w:r>
        <w:rPr>
          <w:b/>
          <w:sz w:val="22"/>
        </w:rPr>
        <w:t>Report Information</w:t>
      </w:r>
    </w:p>
    <w:p>
      <w:r>
        <w:rPr>
          <w:b w:val="0"/>
          <w:sz w:val="20"/>
        </w:rPr>
        <w:t>Report Number: ________________________________________________</w:t>
      </w:r>
    </w:p>
    <w:p>
      <w:r>
        <w:rPr>
          <w:b w:val="0"/>
          <w:sz w:val="20"/>
        </w:rPr>
        <w:t>Project Name: _________________________________________________</w:t>
      </w:r>
    </w:p>
    <w:p>
      <w:r>
        <w:rPr>
          <w:b w:val="0"/>
          <w:sz w:val="20"/>
        </w:rPr>
        <w:t>Location: ____________________________________________________</w:t>
      </w:r>
    </w:p>
    <w:p>
      <w:r>
        <w:rPr>
          <w:b w:val="0"/>
          <w:sz w:val="20"/>
        </w:rPr>
        <w:t>Prepared By: _________________________________________________</w:t>
      </w:r>
    </w:p>
    <w:p>
      <w:r>
        <w:rPr>
          <w:b w:val="0"/>
          <w:sz w:val="20"/>
        </w:rPr>
        <w:t>Position: ____________________________________________________</w:t>
      </w:r>
    </w:p>
    <w:p/>
    <w:p>
      <w:r>
        <w:rPr>
          <w:b/>
          <w:sz w:val="22"/>
        </w:rPr>
        <w:t>Weather Conditions</w:t>
      </w:r>
    </w:p>
    <w:p>
      <w:r>
        <w:rPr>
          <w:b w:val="0"/>
          <w:sz w:val="20"/>
        </w:rPr>
        <w:t>Temperature: _______________ °F</w:t>
      </w:r>
    </w:p>
    <w:p>
      <w:r>
        <w:rPr>
          <w:b w:val="0"/>
          <w:sz w:val="20"/>
        </w:rPr>
        <w:t>Wind: _______________________________________________________</w:t>
      </w:r>
    </w:p>
    <w:p>
      <w:r>
        <w:rPr>
          <w:b w:val="0"/>
          <w:sz w:val="20"/>
        </w:rPr>
        <w:t>Precipitation: _______________________________________________</w:t>
      </w:r>
    </w:p>
    <w:p>
      <w:r>
        <w:rPr>
          <w:b w:val="0"/>
          <w:sz w:val="20"/>
        </w:rPr>
        <w:t>Visibility: _________________________________________________</w:t>
      </w:r>
    </w:p>
    <w:p>
      <w:r>
        <w:rPr>
          <w:b w:val="0"/>
          <w:sz w:val="20"/>
        </w:rPr>
        <w:t>Other Conditions: ___________________________________________</w:t>
      </w:r>
    </w:p>
    <w:p/>
    <w:p>
      <w:r>
        <w:rPr>
          <w:b/>
          <w:sz w:val="22"/>
        </w:rPr>
        <w:t>Work Performed</w:t>
      </w:r>
    </w:p>
    <w:p>
      <w:r>
        <w:rPr>
          <w:b w:val="0"/>
          <w:sz w:val="20"/>
        </w:rPr>
        <w:t>Description of Work Completed Today:</w:t>
      </w:r>
    </w:p>
    <w:p>
      <w:r>
        <w:br/>
        <w:br/>
        <w:br/>
        <w:br/>
        <w:br/>
      </w:r>
    </w:p>
    <w:p>
      <w:r>
        <w:rPr>
          <w:b w:val="0"/>
          <w:sz w:val="20"/>
        </w:rPr>
        <w:t>Equipment Used:</w:t>
      </w:r>
    </w:p>
    <w:p>
      <w:r>
        <w:br/>
        <w:br/>
        <w:br/>
      </w:r>
    </w:p>
    <w:p>
      <w:r>
        <w:rPr>
          <w:b w:val="0"/>
          <w:sz w:val="20"/>
        </w:rPr>
        <w:t>Personnel On Site:</w:t>
      </w:r>
    </w:p>
    <w:p>
      <w:r>
        <w:br/>
        <w:br/>
        <w:br/>
      </w:r>
    </w:p>
    <w:p/>
    <w:p>
      <w:r>
        <w:rPr>
          <w:b/>
          <w:sz w:val="22"/>
        </w:rPr>
        <w:t>Materials Delivered and Used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Material Description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Quantity Delivered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Quantity Used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</w:rPr>
              <w:t>Remarks</w:t>
            </w:r>
          </w:p>
        </w:tc>
      </w:tr>
    </w:tbl>
    <w:p/>
    <w:p>
      <w:r>
        <w:rPr>
          <w:b/>
          <w:sz w:val="22"/>
        </w:rPr>
        <w:t>Safety</w:t>
      </w:r>
    </w:p>
    <w:p>
      <w:r>
        <w:rPr>
          <w:b w:val="0"/>
          <w:sz w:val="20"/>
        </w:rPr>
        <w:t>Safety Briefings Conducted: Yes _____ No _____</w:t>
      </w:r>
    </w:p>
    <w:p>
      <w:r>
        <w:rPr>
          <w:b w:val="0"/>
          <w:sz w:val="20"/>
        </w:rPr>
        <w:t>Incidents or Accidents: Yes _____ No _____</w:t>
      </w:r>
    </w:p>
    <w:p>
      <w:r>
        <w:rPr>
          <w:b w:val="0"/>
          <w:sz w:val="20"/>
        </w:rPr>
        <w:t>If yes, describe:</w:t>
      </w:r>
    </w:p>
    <w:p>
      <w:r>
        <w:br/>
        <w:br/>
        <w:br/>
        <w:br/>
      </w:r>
    </w:p>
    <w:p>
      <w:r>
        <w:rPr>
          <w:b w:val="0"/>
          <w:sz w:val="20"/>
        </w:rPr>
        <w:t>Safety Equipment Inspected:</w:t>
      </w:r>
    </w:p>
    <w:p>
      <w:r>
        <w:br/>
        <w:br/>
        <w:br/>
      </w:r>
    </w:p>
    <w:p/>
    <w:p>
      <w:r>
        <w:rPr>
          <w:b/>
          <w:sz w:val="22"/>
        </w:rPr>
        <w:t>Delays and Issues</w:t>
      </w:r>
    </w:p>
    <w:p>
      <w:r>
        <w:rPr>
          <w:b w:val="0"/>
          <w:sz w:val="20"/>
        </w:rPr>
        <w:t>Were there any delays or issues impacting the work today? Yes _____ No _____</w:t>
      </w:r>
    </w:p>
    <w:p>
      <w:r>
        <w:rPr>
          <w:b w:val="0"/>
          <w:sz w:val="20"/>
        </w:rPr>
        <w:t>If yes, please describe:</w:t>
      </w:r>
    </w:p>
    <w:p>
      <w:r>
        <w:br/>
        <w:br/>
        <w:br/>
        <w:br/>
        <w:br/>
      </w:r>
    </w:p>
    <w:p/>
    <w:p>
      <w:r>
        <w:rPr>
          <w:b/>
          <w:sz w:val="22"/>
        </w:rPr>
        <w:t>Visitors</w:t>
      </w:r>
    </w:p>
    <w:p>
      <w:r>
        <w:rPr>
          <w:b w:val="0"/>
          <w:sz w:val="20"/>
        </w:rPr>
        <w:t>Name(s): __________________________________________________</w:t>
      </w:r>
    </w:p>
    <w:p>
      <w:r>
        <w:rPr>
          <w:b w:val="0"/>
          <w:sz w:val="20"/>
        </w:rPr>
        <w:t>Purpose of Visit: ___________________________________________</w:t>
      </w:r>
    </w:p>
    <w:p>
      <w:r>
        <w:rPr>
          <w:b w:val="0"/>
          <w:sz w:val="20"/>
        </w:rPr>
        <w:t>Time In: ________________  Time Out: _______________________</w:t>
      </w:r>
    </w:p>
    <w:p/>
    <w:p>
      <w:r>
        <w:rPr>
          <w:b/>
          <w:sz w:val="22"/>
        </w:rPr>
        <w:t>Notes / Additional Comments</w:t>
      </w:r>
    </w:p>
    <w:p>
      <w:r>
        <w:br/>
        <w:br/>
        <w:br/>
        <w:br/>
        <w:br/>
        <w:br/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PREPARER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https://form247-us.com/daily-report-form/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daily-report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