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CUSTOMIZABLE ORDER FORM</w:t>
      </w:r>
    </w:p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Company Name (if applicable): __________________________________________</w:t>
      </w:r>
    </w:p>
    <w:p>
      <w:r>
        <w:rPr>
          <w:b w:val="0"/>
          <w:sz w:val="20"/>
        </w:rPr>
        <w:t>Billing Address: _______________________________________________________</w:t>
      </w:r>
    </w:p>
    <w:p>
      <w:r>
        <w:rPr>
          <w:b w:val="0"/>
          <w:sz w:val="20"/>
        </w:rPr>
        <w:t>Shipping Address (if different): 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Order Details:</w:t>
      </w:r>
    </w:p>
    <w:p>
      <w:r>
        <w:rPr>
          <w:b w:val="0"/>
          <w:sz w:val="20"/>
        </w:rPr>
        <w:t>Order Number: _________________________________________________________</w:t>
      </w:r>
    </w:p>
    <w:p>
      <w:r>
        <w:rPr>
          <w:b w:val="0"/>
          <w:sz w:val="20"/>
        </w:rPr>
        <w:t>Purchase Order Reference (if any): _____________________________________</w:t>
      </w:r>
    </w:p>
    <w:p>
      <w:r>
        <w:rPr>
          <w:b w:val="0"/>
          <w:sz w:val="20"/>
        </w:rPr>
        <w:t>Requested Delivery Method: ____________________________________________</w:t>
      </w:r>
    </w:p>
    <w:p>
      <w:r>
        <w:rPr>
          <w:b w:val="0"/>
          <w:sz w:val="20"/>
        </w:rPr>
        <w:t>Requested Shipping Terms: ______________________________________________</w:t>
      </w:r>
    </w:p>
    <w:p/>
    <w:p>
      <w:r>
        <w:rPr>
          <w:b/>
          <w:sz w:val="20"/>
        </w:rPr>
        <w:t>Itemized Order: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Item No.</w:t>
            </w:r>
          </w:p>
        </w:tc>
        <w:tc>
          <w:tcPr>
            <w:tcW w:type="dxa" w:w="1662"/>
          </w:tcPr>
          <w:p>
            <w:r>
              <w:t>Description</w:t>
            </w:r>
          </w:p>
        </w:tc>
        <w:tc>
          <w:tcPr>
            <w:tcW w:type="dxa" w:w="1662"/>
          </w:tcPr>
          <w:p>
            <w:r>
              <w:t>Quantity</w:t>
            </w:r>
          </w:p>
        </w:tc>
        <w:tc>
          <w:tcPr>
            <w:tcW w:type="dxa" w:w="1662"/>
          </w:tcPr>
          <w:p>
            <w:r>
              <w:t>Unit Price (USD)</w:t>
            </w:r>
          </w:p>
        </w:tc>
        <w:tc>
          <w:tcPr>
            <w:tcW w:type="dxa" w:w="1662"/>
          </w:tcPr>
          <w:p>
            <w:r>
              <w:t>Total Price (USD)</w:t>
            </w:r>
          </w:p>
        </w:tc>
        <w:tc>
          <w:tcPr>
            <w:tcW w:type="dxa" w:w="1662"/>
          </w:tcPr>
          <w:p>
            <w:r>
              <w:t>Special Instructions</w:t>
            </w:r>
          </w:p>
        </w:tc>
      </w:tr>
      <w:tr>
        <w:tc>
          <w:tcPr>
            <w:tcW w:type="dxa" w:w="1662"/>
          </w:tcPr>
          <w:p>
            <w:r>
              <w:t>________________________________________________________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________________________________________________________</w:t>
            </w:r>
          </w:p>
        </w:tc>
      </w:tr>
    </w:tbl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Order Amount (USD): _______________________________________________</w:t>
      </w:r>
    </w:p>
    <w:p>
      <w:r>
        <w:rPr>
          <w:b w:val="0"/>
          <w:sz w:val="20"/>
        </w:rPr>
        <w:t>Deposit Amount (if required): ___________________________________________</w:t>
      </w:r>
    </w:p>
    <w:p>
      <w:r>
        <w:rPr>
          <w:b w:val="0"/>
          <w:sz w:val="20"/>
        </w:rPr>
        <w:t>Balance Due Date: _____________________________________________________</w:t>
      </w:r>
    </w:p>
    <w:p>
      <w:r>
        <w:rPr>
          <w:b w:val="0"/>
          <w:sz w:val="20"/>
        </w:rPr>
        <w:t>Accepted Payment Methods (e.g., Credit Card, Wire Transfer, Check): ________</w:t>
      </w:r>
    </w:p>
    <w:p>
      <w:r>
        <w:rPr>
          <w:b w:val="0"/>
          <w:sz w:val="20"/>
        </w:rPr>
        <w:t>Late Payment Penalties: __________________________________________________</w:t>
      </w:r>
    </w:p>
    <w:p/>
    <w:p>
      <w:r>
        <w:rPr>
          <w:b/>
          <w:sz w:val="20"/>
        </w:rPr>
        <w:t>Delivery and Acceptance:</w:t>
      </w:r>
    </w:p>
    <w:p>
      <w:r>
        <w:rPr>
          <w:b w:val="0"/>
          <w:sz w:val="20"/>
        </w:rPr>
        <w:t>Estimated Delivery Date: ________________________________________________</w:t>
      </w:r>
    </w:p>
    <w:p>
      <w:r>
        <w:rPr>
          <w:b w:val="0"/>
          <w:sz w:val="20"/>
        </w:rPr>
        <w:t>Delivery Location: ______________________________________________________</w:t>
      </w:r>
    </w:p>
    <w:p>
      <w:r>
        <w:rPr>
          <w:b w:val="0"/>
          <w:sz w:val="20"/>
        </w:rPr>
        <w:t>Buyer is responsible for inspection and acceptance of goods upon delivery.</w:t>
      </w:r>
    </w:p>
    <w:p>
      <w:r>
        <w:rPr>
          <w:b w:val="0"/>
          <w:sz w:val="20"/>
        </w:rPr>
        <w:t>Any claims for defects or non-conformance must be made within ______ days of delivery.</w:t>
      </w:r>
    </w:p>
    <w:p/>
    <w:p>
      <w:r>
        <w:rPr>
          <w:b/>
          <w:sz w:val="20"/>
        </w:rPr>
        <w:t>Warranties and Liability:</w:t>
      </w:r>
    </w:p>
    <w:p>
      <w:r>
        <w:rPr>
          <w:b w:val="0"/>
          <w:sz w:val="20"/>
        </w:rPr>
        <w:t>Seller warrants that all goods conform to the specifications agreed upon at order placement and are free from defects in material and workmanship for a period of ______ months from delivery.</w:t>
      </w:r>
    </w:p>
    <w:p>
      <w:r>
        <w:rPr>
          <w:b w:val="0"/>
          <w:sz w:val="20"/>
        </w:rPr>
        <w:t>Seller's liability for any breach of warranty shall be limited to repair or replacement of the defective goods at Seller’s discretion.</w:t>
      </w:r>
    </w:p>
    <w:p>
      <w:r>
        <w:rPr>
          <w:b w:val="0"/>
          <w:sz w:val="20"/>
        </w:rPr>
        <w:t>Under no circumstances shall Seller be liable for consequential, incidental, or special damages arising out of or related to this order.</w:t>
      </w:r>
    </w:p>
    <w:p/>
    <w:p>
      <w:r>
        <w:rPr>
          <w:b/>
          <w:sz w:val="20"/>
        </w:rPr>
        <w:t>Cancellation and Returns:</w:t>
      </w:r>
    </w:p>
    <w:p>
      <w:r>
        <w:rPr>
          <w:b w:val="0"/>
          <w:sz w:val="20"/>
        </w:rPr>
        <w:t>Order cancellations must be submitted in writing and are subject to Seller's approval.</w:t>
      </w:r>
    </w:p>
    <w:p>
      <w:r>
        <w:rPr>
          <w:b w:val="0"/>
          <w:sz w:val="20"/>
        </w:rPr>
        <w:t>Returned goods must be authorized by Seller and returned in original packaging and condition.</w:t>
      </w:r>
    </w:p>
    <w:p>
      <w:r>
        <w:rPr>
          <w:b w:val="0"/>
          <w:sz w:val="20"/>
        </w:rPr>
        <w:t>Restocking fees may apply for approved returns, except where prohibited by law.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keep confidential all proprietary or business information exchanged in connection with this order, except as required by law or agreed in writing.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Order Form and any related agreements shall be governed by and construed in accordance with the laws of the United States and the State of ____________.</w:t>
      </w:r>
    </w:p>
    <w:p>
      <w:r>
        <w:rPr>
          <w:b w:val="0"/>
          <w:sz w:val="20"/>
        </w:rPr>
        <w:t>Any disputes arising from or related to this Order Form shall be resolved through binding arbitration in accordance with the rules of the American Arbitration Association.</w:t>
      </w:r>
    </w:p>
    <w:p/>
    <w:p/>
    <w:p>
      <w:r>
        <w:rPr>
          <w:b/>
          <w:sz w:val="20"/>
        </w:rPr>
        <w:t>Signatures: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</w:tr>
    </w:tbl>
    <w:p/>
    <w:p>
      <w:pPr>
        <w:jc w:val="center"/>
      </w:pPr>
      <w:r>
        <w:rPr>
          <w:b w:val="0"/>
          <w:sz w:val="20"/>
        </w:rPr>
        <w:t>By signing above, both parties acknowledge and accept all terms and conditions outlined in this Customizable Order Form.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https://form247-us.com/customizable-order-form/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customizable-order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