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APPLICATION FORM</w:t>
      </w:r>
    </w:p>
    <w:p/>
    <w:p>
      <w:r>
        <w:rPr>
          <w:b/>
          <w:sz w:val="20"/>
        </w:rPr>
        <w:t>Applicant Personal Information</w:t>
      </w:r>
    </w:p>
    <w:p>
      <w:r>
        <w:rPr>
          <w:b w:val="0"/>
          <w:sz w:val="20"/>
        </w:rPr>
        <w:t>Full Legal Name: _______________________________________________________</w:t>
      </w:r>
    </w:p>
    <w:p>
      <w:r>
        <w:rPr>
          <w:b w:val="0"/>
          <w:sz w:val="20"/>
        </w:rPr>
        <w:t>Social Security Number (SSN): __________________________________________</w:t>
      </w:r>
    </w:p>
    <w:p>
      <w:r>
        <w:rPr>
          <w:b w:val="0"/>
          <w:sz w:val="20"/>
        </w:rPr>
        <w:t>Date of Birth: _________________________________________________________</w:t>
      </w:r>
    </w:p>
    <w:p>
      <w:r>
        <w:rPr>
          <w:b w:val="0"/>
          <w:sz w:val="20"/>
        </w:rPr>
        <w:t>Contact Phone Number: _________________________________________________</w:t>
      </w:r>
    </w:p>
    <w:p>
      <w:r>
        <w:rPr>
          <w:b w:val="0"/>
          <w:sz w:val="20"/>
        </w:rPr>
        <w:t>Email Address: _________________________________________________________</w:t>
      </w:r>
    </w:p>
    <w:p>
      <w:r>
        <w:rPr>
          <w:b w:val="0"/>
          <w:sz w:val="20"/>
        </w:rPr>
        <w:t>Current Residential Address:</w:t>
      </w:r>
    </w:p>
    <w:p>
      <w:r>
        <w:rPr>
          <w:b w:val="0"/>
          <w:sz w:val="20"/>
        </w:rPr>
        <w:t>Street: _______________________________________________________________</w:t>
      </w:r>
    </w:p>
    <w:p>
      <w:r>
        <w:rPr>
          <w:b w:val="0"/>
          <w:sz w:val="20"/>
        </w:rPr>
        <w:t>City: _________________________ State: ____________ ZIP Code: __________</w:t>
      </w:r>
    </w:p>
    <w:p>
      <w:r>
        <w:rPr>
          <w:b w:val="0"/>
          <w:sz w:val="20"/>
        </w:rPr>
        <w:t>Time at Current Address: _______________________________________________</w:t>
      </w:r>
    </w:p>
    <w:p/>
    <w:p>
      <w:r>
        <w:rPr>
          <w:b/>
          <w:sz w:val="20"/>
        </w:rPr>
        <w:t>Employment Information</w:t>
      </w:r>
    </w:p>
    <w:p>
      <w:r>
        <w:rPr>
          <w:b w:val="0"/>
          <w:sz w:val="20"/>
        </w:rPr>
        <w:t>Employer Name: ________________________________________________________</w:t>
      </w:r>
    </w:p>
    <w:p>
      <w:r>
        <w:rPr>
          <w:b w:val="0"/>
          <w:sz w:val="20"/>
        </w:rPr>
        <w:t>Employer Address:</w:t>
      </w:r>
    </w:p>
    <w:p>
      <w:r>
        <w:rPr>
          <w:b w:val="0"/>
          <w:sz w:val="20"/>
        </w:rPr>
        <w:t>Street: _______________________________________________________________</w:t>
      </w:r>
    </w:p>
    <w:p>
      <w:r>
        <w:rPr>
          <w:b w:val="0"/>
          <w:sz w:val="20"/>
        </w:rPr>
        <w:t>City: _________________________ State: ____________ ZIP Code: __________</w:t>
      </w:r>
    </w:p>
    <w:p>
      <w:r>
        <w:rPr>
          <w:b w:val="0"/>
          <w:sz w:val="20"/>
        </w:rPr>
        <w:t>Position/Title: ________________________________________________________</w:t>
      </w:r>
    </w:p>
    <w:p>
      <w:r>
        <w:rPr>
          <w:b w:val="0"/>
          <w:sz w:val="20"/>
        </w:rPr>
        <w:t>Employment Status (Full-Time/Part-Time/Contract/Other): _________________</w:t>
      </w:r>
    </w:p>
    <w:p>
      <w:r>
        <w:rPr>
          <w:b w:val="0"/>
          <w:sz w:val="20"/>
        </w:rPr>
        <w:t>Length of Employment: _________________________________________________</w:t>
      </w:r>
    </w:p>
    <w:p>
      <w:r>
        <w:rPr>
          <w:b w:val="0"/>
          <w:sz w:val="20"/>
        </w:rPr>
        <w:t>Work Phone Number: ____________________________________________________</w:t>
      </w:r>
    </w:p>
    <w:p/>
    <w:p>
      <w:r>
        <w:rPr>
          <w:b/>
          <w:sz w:val="20"/>
        </w:rPr>
        <w:t>Financial Information</w:t>
      </w:r>
    </w:p>
    <w:p>
      <w:r>
        <w:rPr>
          <w:b w:val="0"/>
          <w:sz w:val="20"/>
        </w:rPr>
        <w:t>Gross Annual Income: $________________________</w:t>
      </w:r>
    </w:p>
    <w:p>
      <w:r>
        <w:rPr>
          <w:b w:val="0"/>
          <w:sz w:val="20"/>
        </w:rPr>
        <w:t>Other Income Sources (specify): _________________________________________</w:t>
      </w:r>
    </w:p>
    <w:p>
      <w:r>
        <w:rPr>
          <w:b w:val="0"/>
          <w:sz w:val="20"/>
        </w:rPr>
        <w:t>Monthly Housing Payment (Rent/Mortgage): $______________________________</w:t>
      </w:r>
    </w:p>
    <w:p>
      <w:r>
        <w:rPr>
          <w:b w:val="0"/>
          <w:sz w:val="20"/>
        </w:rPr>
        <w:t>Other Monthly Debt Payments (Loans, Credit Cards, Alimony, etc.): $______</w:t>
      </w:r>
    </w:p>
    <w:p/>
    <w:p>
      <w:r>
        <w:rPr>
          <w:b/>
          <w:sz w:val="20"/>
        </w:rPr>
        <w:t>Credit Card Requested</w:t>
      </w:r>
    </w:p>
    <w:p>
      <w:r>
        <w:rPr>
          <w:b w:val="0"/>
          <w:sz w:val="20"/>
        </w:rPr>
        <w:t>Type of Card (e.g., Standard, Rewards, Business): _______________________</w:t>
      </w:r>
    </w:p>
    <w:p>
      <w:r>
        <w:rPr>
          <w:b w:val="0"/>
          <w:sz w:val="20"/>
        </w:rPr>
        <w:t>Requested Credit Limit: $_____________________________________________</w:t>
      </w:r>
    </w:p>
    <w:p/>
    <w:p>
      <w:r>
        <w:rPr>
          <w:b/>
          <w:sz w:val="20"/>
        </w:rPr>
        <w:t>Authorization and Acknowledgment</w:t>
      </w:r>
    </w:p>
    <w:p>
      <w:r>
        <w:rPr>
          <w:b w:val="0"/>
          <w:sz w:val="20"/>
        </w:rPr>
        <w:t>By signing below, I certify that all information provided in this application is true and correct to the best of my knowledge. I authorize the issuer to obtain my credit report and verify all information provided herein. I understand that this application is subject to approval according to the issuer's policies and applicable federal and state laws. I agree to the terms and conditions of the credit card agreement, which will be provided upon approval.</w:t>
      </w:r>
    </w:p>
    <w:p/>
    <w:p>
      <w:r>
        <w:rPr>
          <w:b/>
          <w:sz w:val="20"/>
        </w:rPr>
        <w:t>Consent to Electronic Communication</w:t>
      </w:r>
    </w:p>
    <w:p>
      <w:r>
        <w:rPr>
          <w:b w:val="0"/>
          <w:sz w:val="20"/>
        </w:rPr>
        <w:t>I consent to receive disclosures, notices, and other communications related to my account electronically, including via email or through a secure website. I understand that I may withdraw this consent at any time by contacting the issuer.</w:t>
      </w:r>
    </w:p>
    <w:p/>
    <w:p>
      <w:r>
        <w:rPr>
          <w:b/>
          <w:sz w:val="20"/>
        </w:rPr>
        <w:t>Privacy Notice</w:t>
      </w:r>
    </w:p>
    <w:p>
      <w:r>
        <w:rPr>
          <w:b w:val="0"/>
          <w:sz w:val="20"/>
        </w:rPr>
        <w:t>The information you provide in this application will be used to evaluate your creditworthiness and to provide credit-related services. Your information may be shared with credit bureaus and other third parties as permitted or required by law. The issuer is committed to protecting your privacy and handling your information responsibly.</w:t>
      </w:r>
    </w:p>
    <w:p/>
    <w:p/>
    <w:p>
      <w:r>
        <w:rPr>
          <w:b w:val="0"/>
          <w:sz w:val="20"/>
        </w:rPr>
        <w:t>Applicant Signature: ________________________________________________</w:t>
      </w:r>
    </w:p>
    <w:p>
      <w:r>
        <w:rPr>
          <w:b w:val="0"/>
          <w:sz w:val="20"/>
        </w:rPr>
        <w:t>Printed Name: ______________________________________________________</w:t>
      </w:r>
    </w:p>
    <w:p>
      <w:r>
        <w:rPr>
          <w:b w:val="0"/>
          <w:sz w:val="20"/>
        </w:rPr>
        <w:t>Date of Signature: _________________________________________________</w:t>
      </w:r>
    </w:p>
    <w:p/>
    <w:p/>
    <w:p>
      <w:r>
        <w:rPr>
          <w:b/>
          <w:sz w:val="20"/>
        </w:rPr>
        <w:t>Co-Applicant Information (if applicable)</w:t>
      </w:r>
    </w:p>
    <w:p>
      <w:r>
        <w:rPr>
          <w:b w:val="0"/>
          <w:sz w:val="20"/>
        </w:rPr>
        <w:t>Full Legal Name: _______________________________________________________</w:t>
      </w:r>
    </w:p>
    <w:p>
      <w:r>
        <w:rPr>
          <w:b w:val="0"/>
          <w:sz w:val="20"/>
        </w:rPr>
        <w:t>Social Security Number (SSN): __________________________________________</w:t>
      </w:r>
    </w:p>
    <w:p>
      <w:r>
        <w:rPr>
          <w:b w:val="0"/>
          <w:sz w:val="20"/>
        </w:rPr>
        <w:t>Date of Birth: _________________________________________________________</w:t>
      </w:r>
    </w:p>
    <w:p>
      <w:r>
        <w:rPr>
          <w:b w:val="0"/>
          <w:sz w:val="20"/>
        </w:rPr>
        <w:t>Contact Phone Number: _________________________________________________</w:t>
      </w:r>
    </w:p>
    <w:p>
      <w:r>
        <w:rPr>
          <w:b w:val="0"/>
          <w:sz w:val="20"/>
        </w:rPr>
        <w:t>Email Address: _________________________________________________________</w:t>
      </w:r>
    </w:p>
    <w:p>
      <w:r>
        <w:rPr>
          <w:b w:val="0"/>
          <w:sz w:val="20"/>
        </w:rPr>
        <w:t>Current Residential Address:</w:t>
      </w:r>
    </w:p>
    <w:p>
      <w:r>
        <w:rPr>
          <w:b w:val="0"/>
          <w:sz w:val="20"/>
        </w:rPr>
        <w:t>Street: _______________________________________________________________</w:t>
      </w:r>
    </w:p>
    <w:p>
      <w:r>
        <w:rPr>
          <w:b w:val="0"/>
          <w:sz w:val="20"/>
        </w:rPr>
        <w:t>City: _________________________ State: ____________ ZIP Code: __________</w:t>
      </w:r>
    </w:p>
    <w:p>
      <w:r>
        <w:rPr>
          <w:b w:val="0"/>
          <w:sz w:val="20"/>
        </w:rPr>
        <w:t>Time at Current Address: _______________________________________________</w:t>
      </w:r>
    </w:p>
    <w:p/>
    <w:p>
      <w:r>
        <w:rPr>
          <w:b/>
          <w:sz w:val="20"/>
        </w:rPr>
        <w:t>Co-Applicant Employment Information</w:t>
      </w:r>
    </w:p>
    <w:p>
      <w:r>
        <w:rPr>
          <w:b w:val="0"/>
          <w:sz w:val="20"/>
        </w:rPr>
        <w:t>Employer Name: ________________________________________________________</w:t>
      </w:r>
    </w:p>
    <w:p>
      <w:r>
        <w:rPr>
          <w:b w:val="0"/>
          <w:sz w:val="20"/>
        </w:rPr>
        <w:t>Employer Address:</w:t>
      </w:r>
    </w:p>
    <w:p>
      <w:r>
        <w:rPr>
          <w:b w:val="0"/>
          <w:sz w:val="20"/>
        </w:rPr>
        <w:t>Street: _______________________________________________________________</w:t>
      </w:r>
    </w:p>
    <w:p>
      <w:r>
        <w:rPr>
          <w:b w:val="0"/>
          <w:sz w:val="20"/>
        </w:rPr>
        <w:t>City: _________________________ State: ____________ ZIP Code: __________</w:t>
      </w:r>
    </w:p>
    <w:p>
      <w:r>
        <w:rPr>
          <w:b w:val="0"/>
          <w:sz w:val="20"/>
        </w:rPr>
        <w:t>Position/Title: ________________________________________________________</w:t>
      </w:r>
    </w:p>
    <w:p>
      <w:r>
        <w:rPr>
          <w:b w:val="0"/>
          <w:sz w:val="20"/>
        </w:rPr>
        <w:t>Employment Status (Full-Time/Part-Time/Contract/Other): _________________</w:t>
      </w:r>
    </w:p>
    <w:p>
      <w:r>
        <w:rPr>
          <w:b w:val="0"/>
          <w:sz w:val="20"/>
        </w:rPr>
        <w:t>Length of Employment: _________________________________________________</w:t>
      </w:r>
    </w:p>
    <w:p>
      <w:r>
        <w:rPr>
          <w:b w:val="0"/>
          <w:sz w:val="20"/>
        </w:rPr>
        <w:t>Work Phone Number: ____________________________________________________</w:t>
      </w:r>
    </w:p>
    <w:p/>
    <w:p>
      <w:r>
        <w:rPr>
          <w:b/>
          <w:sz w:val="20"/>
        </w:rPr>
        <w:t>Co-Applicant Financial Information</w:t>
      </w:r>
    </w:p>
    <w:p>
      <w:r>
        <w:rPr>
          <w:b w:val="0"/>
          <w:sz w:val="20"/>
        </w:rPr>
        <w:t>Gross Annual Income: $________________________</w:t>
      </w:r>
    </w:p>
    <w:p>
      <w:r>
        <w:rPr>
          <w:b w:val="0"/>
          <w:sz w:val="20"/>
        </w:rPr>
        <w:t>Other Income Sources (specify): _________________________________________</w:t>
      </w:r>
    </w:p>
    <w:p>
      <w:r>
        <w:rPr>
          <w:b w:val="0"/>
          <w:sz w:val="20"/>
        </w:rPr>
        <w:t>Monthly Housing Payment (Rent/Mortgage): $______________________________</w:t>
      </w:r>
    </w:p>
    <w:p>
      <w:r>
        <w:rPr>
          <w:b w:val="0"/>
          <w:sz w:val="20"/>
        </w:rPr>
        <w:t>Other Monthly Debt Payments (Loans, Credit Cards, Alimony, etc.): $______</w:t>
      </w:r>
    </w:p>
    <w:p/>
    <w:p>
      <w:r>
        <w:rPr>
          <w:b/>
          <w:sz w:val="20"/>
        </w:rPr>
        <w:t>Co-Applicant Authorization and Acknowledgment</w:t>
      </w:r>
    </w:p>
    <w:p>
      <w:r>
        <w:rPr>
          <w:b w:val="0"/>
          <w:sz w:val="20"/>
        </w:rPr>
        <w:t>By signing below, I certify that all information provided in this application is true and correct to the best of my knowledge. I authorize the issuer to obtain my credit report and verify all information provided herein. I understand that this application is subject to approval according to the issuer's policies and applicable federal and state laws. I agree to the terms and conditions of the credit card agreement, which will be provided upon approval.</w:t>
      </w:r>
    </w:p>
    <w:p/>
    <w:p/>
    <w:p>
      <w:r>
        <w:rPr>
          <w:b w:val="0"/>
          <w:sz w:val="20"/>
        </w:rPr>
        <w:t>Co-Applicant Signature: ________________________________________________</w:t>
      </w:r>
    </w:p>
    <w:p>
      <w:r>
        <w:rPr>
          <w:b w:val="0"/>
          <w:sz w:val="20"/>
        </w:rPr>
        <w:t>Printed Name: ______________________________________________________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Co-Applicant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https://form247-us.com/credit-card-application-form/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redit-card-applic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