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STANDARDIZED SERVICE AGREEMENT FORM</w:t>
      </w:r>
    </w:p>
    <w:p/>
    <w:p>
      <w:r>
        <w:rPr>
          <w:b/>
          <w:sz w:val="20"/>
        </w:rPr>
        <w:t>PARTIES</w:t>
      </w:r>
    </w:p>
    <w:p>
      <w:r>
        <w:rPr>
          <w:b w:val="0"/>
          <w:sz w:val="20"/>
        </w:rPr>
        <w:t>This Service Agreement ("Agreement") is entered into by and between the following parties:</w:t>
      </w:r>
    </w:p>
    <w:p/>
    <w:p>
      <w:r>
        <w:rPr>
          <w:b/>
          <w:sz w:val="20"/>
        </w:rPr>
        <w:t>SERVICE PROVIDER INFORMATION</w:t>
      </w:r>
    </w:p>
    <w:p>
      <w:r>
        <w:rPr>
          <w:b w:val="0"/>
          <w:sz w:val="20"/>
        </w:rPr>
        <w:t>Full Legal Name: _________________________________________________________</w:t>
      </w:r>
    </w:p>
    <w:p>
      <w:r>
        <w:rPr>
          <w:b w:val="0"/>
          <w:sz w:val="20"/>
        </w:rPr>
        <w:t>Business Entity Type (e.g., Corporation, LLC): _______________________________</w:t>
      </w:r>
    </w:p>
    <w:p>
      <w:r>
        <w:rPr>
          <w:b w:val="0"/>
          <w:sz w:val="20"/>
        </w:rPr>
        <w:t>Federal Tax ID / EIN: _____________________________________________________</w:t>
      </w:r>
    </w:p>
    <w:p>
      <w:r>
        <w:rPr>
          <w:b w:val="0"/>
          <w:sz w:val="20"/>
        </w:rPr>
        <w:t>Business Address: 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CLIENT INFORMATION</w:t>
      </w:r>
    </w:p>
    <w:p>
      <w:r>
        <w:rPr>
          <w:b w:val="0"/>
          <w:sz w:val="20"/>
        </w:rPr>
        <w:t>Full Legal Name: 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RECITALS</w:t>
      </w:r>
    </w:p>
    <w:p>
      <w:r>
        <w:rPr>
          <w:b w:val="0"/>
          <w:sz w:val="20"/>
        </w:rPr>
        <w:t>WHEREAS, the Service Provider agrees to provide certain services described herein;</w:t>
      </w:r>
    </w:p>
    <w:p>
      <w:r>
        <w:rPr>
          <w:b w:val="0"/>
          <w:sz w:val="20"/>
        </w:rPr>
        <w:t>AND WHEREAS, the Client desires to retain the Service Provider to perform such services under the terms set forth;</w:t>
      </w:r>
    </w:p>
    <w:p>
      <w:r>
        <w:rPr>
          <w:b w:val="0"/>
          <w:sz w:val="20"/>
        </w:rPr>
        <w:t>NOW, THEREFORE, in consideration of the mutual covenants and promises herein contained, the parties agree as follows:</w:t>
      </w:r>
    </w:p>
    <w:p/>
    <w:p>
      <w:r>
        <w:rPr>
          <w:b/>
          <w:sz w:val="20"/>
        </w:rPr>
        <w:t>1. SERVICES TO BE PERFORMED</w:t>
      </w:r>
    </w:p>
    <w:p>
      <w:r>
        <w:rPr>
          <w:b w:val="0"/>
          <w:sz w:val="20"/>
        </w:rPr>
        <w:t>The Service Provider shall perform the following services for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PAYMENT TERMS</w:t>
      </w:r>
    </w:p>
    <w:p>
      <w:r>
        <w:rPr>
          <w:b w:val="0"/>
          <w:sz w:val="20"/>
        </w:rPr>
        <w:t>The Client agrees to pay the Service Provider as follows:</w:t>
      </w:r>
    </w:p>
    <w:p>
      <w:r>
        <w:rPr>
          <w:b w:val="0"/>
          <w:sz w:val="20"/>
        </w:rPr>
        <w:t>Total Compensation: ______________________________ USD</w:t>
      </w:r>
    </w:p>
    <w:p>
      <w:r>
        <w:rPr>
          <w:b w:val="0"/>
          <w:sz w:val="20"/>
        </w:rPr>
        <w:t>Payment Schedule:</w:t>
      </w:r>
    </w:p>
    <w:p>
      <w:r>
        <w:rPr>
          <w:b w:val="0"/>
          <w:sz w:val="20"/>
        </w:rPr>
        <w:t>- Deposit (if any): ______________________________ USD</w:t>
      </w:r>
    </w:p>
    <w:p>
      <w:r>
        <w:rPr>
          <w:b w:val="0"/>
          <w:sz w:val="20"/>
        </w:rPr>
        <w:t>- Balance Due: __________________________________ USD</w:t>
      </w:r>
    </w:p>
    <w:p>
      <w:r>
        <w:rPr>
          <w:b w:val="0"/>
          <w:sz w:val="20"/>
        </w:rPr>
        <w:t>Payment Method: ___________________________________________________________</w:t>
      </w:r>
    </w:p>
    <w:p>
      <w:r>
        <w:rPr>
          <w:b w:val="0"/>
          <w:sz w:val="20"/>
        </w:rPr>
        <w:t>Late Payment Penalties (if any): ___________________________________________</w:t>
      </w:r>
    </w:p>
    <w:p/>
    <w:p>
      <w:r>
        <w:rPr>
          <w:b/>
          <w:sz w:val="20"/>
        </w:rPr>
        <w:t>3. TERM AND TERMINATION</w:t>
      </w:r>
    </w:p>
    <w:p>
      <w:r>
        <w:rPr>
          <w:b w:val="0"/>
          <w:sz w:val="20"/>
        </w:rPr>
        <w:t>This Agreement shall commence upon signing and remain in effect until completion of the services unless terminated earlier by either party upon written notice.</w:t>
      </w:r>
    </w:p>
    <w:p>
      <w:r>
        <w:rPr>
          <w:b w:val="0"/>
          <w:sz w:val="20"/>
        </w:rPr>
        <w:t>Either party may terminate this Agreement with a written notice of ______ days.</w:t>
      </w:r>
    </w:p>
    <w:p>
      <w:r>
        <w:rPr>
          <w:b w:val="0"/>
          <w:sz w:val="20"/>
        </w:rPr>
        <w:t>In the event of termination, the Client shall pay the Service Provider for all services rendered up to the termination date.</w:t>
      </w:r>
    </w:p>
    <w:p/>
    <w:p>
      <w:r>
        <w:rPr>
          <w:b/>
          <w:sz w:val="20"/>
        </w:rPr>
        <w:t>4. CONFIDENTIALITY</w:t>
      </w:r>
    </w:p>
    <w:p>
      <w:r>
        <w:rPr>
          <w:b w:val="0"/>
          <w:sz w:val="20"/>
        </w:rPr>
        <w:t>Both parties agree to maintain the confidentiality of all proprietary or sensitive information obtained in connection with this Agreement and not to disclose such information to any third party without prior written consent, except as required by law.</w:t>
      </w:r>
    </w:p>
    <w:p/>
    <w:p>
      <w:r>
        <w:rPr>
          <w:b/>
          <w:sz w:val="20"/>
        </w:rPr>
        <w:t>5. INTELLECTUAL PROPERTY</w:t>
      </w:r>
    </w:p>
    <w:p>
      <w:r>
        <w:rPr>
          <w:b w:val="0"/>
          <w:sz w:val="20"/>
        </w:rPr>
        <w:t>Unless otherwise agreed in writing, all intellectual property developed or delivered under this Agreement shall be considered "work made for hire" and shall be the exclusive property of the Client.</w:t>
      </w:r>
    </w:p>
    <w:p>
      <w:r>
        <w:rPr>
          <w:b w:val="0"/>
          <w:sz w:val="20"/>
        </w:rPr>
        <w:t>The Service Provider hereby assigns all rights, title, and interest in such intellectual property to the Client.</w:t>
      </w:r>
    </w:p>
    <w:p/>
    <w:p>
      <w:r>
        <w:rPr>
          <w:b/>
          <w:sz w:val="20"/>
        </w:rPr>
        <w:t>6. INDEPENDENT CONTRACTOR</w:t>
      </w:r>
    </w:p>
    <w:p>
      <w:r>
        <w:rPr>
          <w:b w:val="0"/>
          <w:sz w:val="20"/>
        </w:rPr>
        <w:t>The Service Provider is engaged as an independent contractor. Nothing in this Agreement shall be construed to create a partnership, joint venture, or employer-employee relationship between the parties.</w:t>
      </w:r>
    </w:p>
    <w:p/>
    <w:p>
      <w:r>
        <w:rPr>
          <w:b/>
          <w:sz w:val="20"/>
        </w:rPr>
        <w:t>7. LIMITATION OF LIABILITY</w:t>
      </w:r>
    </w:p>
    <w:p>
      <w:r>
        <w:rPr>
          <w:b w:val="0"/>
          <w:sz w:val="20"/>
        </w:rPr>
        <w:t>Except for damages resulting from gross negligence or willful misconduct, neither party shall be liable for any indirect, incidental, consequential, or punitive damages arising out of or related to this Agreement.</w:t>
      </w:r>
    </w:p>
    <w:p/>
    <w:p>
      <w:r>
        <w:rPr>
          <w:b/>
          <w:sz w:val="20"/>
        </w:rPr>
        <w:t>8. INDEMNIFICATION</w:t>
      </w:r>
    </w:p>
    <w:p>
      <w:r>
        <w:rPr>
          <w:b w:val="0"/>
          <w:sz w:val="20"/>
        </w:rPr>
        <w:t>Each party agrees to indemnify, defend, and hold harmless the other party from any claims, damages, liabilities, and expenses arising from the indemnifying party's breach of this Agreement or negligence.</w:t>
      </w:r>
    </w:p>
    <w:p/>
    <w:p>
      <w:r>
        <w:rPr>
          <w:b/>
          <w:sz w:val="20"/>
        </w:rPr>
        <w:t>9. GOVERNING LAW AND JURISDICTION</w:t>
      </w:r>
    </w:p>
    <w:p>
      <w:r>
        <w:rPr>
          <w:b w:val="0"/>
          <w:sz w:val="20"/>
        </w:rPr>
        <w:t>This Agreement shall be governed by and construed in accordance with the laws of the State of ___________________, without regard to its conflict of law principles.</w:t>
      </w:r>
    </w:p>
    <w:p>
      <w:r>
        <w:rPr>
          <w:b w:val="0"/>
          <w:sz w:val="20"/>
        </w:rPr>
        <w:t>Any disputes arising out of or relating to this Agreement shall be subject to the exclusive jurisdiction of the state and federal courts located in ___________________.</w:t>
      </w:r>
    </w:p>
    <w:p/>
    <w:p>
      <w:r>
        <w:rPr>
          <w:b/>
          <w:sz w:val="20"/>
        </w:rPr>
        <w:t>10. ENTIRE AGREEMENT</w:t>
      </w:r>
    </w:p>
    <w:p>
      <w:r>
        <w:rPr>
          <w:b w:val="0"/>
          <w:sz w:val="20"/>
        </w:rPr>
        <w:t>This Agreement constitutes the entire agreement between the parties and supersedes all prior negotiations, understandings, and agreements, whether oral or written.</w:t>
      </w:r>
    </w:p>
    <w:p>
      <w:r>
        <w:rPr>
          <w:b w:val="0"/>
          <w:sz w:val="20"/>
        </w:rPr>
        <w:t>Any amendments or modifications shall be made in writing and signed by both parties.</w:t>
      </w:r>
    </w:p>
    <w:p/>
    <w:p>
      <w:r>
        <w:rPr>
          <w:b/>
          <w:sz w:val="20"/>
        </w:rPr>
        <w:t>11. SEVERABILITY</w:t>
      </w:r>
    </w:p>
    <w:p>
      <w:r>
        <w:rPr>
          <w:b w:val="0"/>
          <w:sz w:val="20"/>
        </w:rPr>
        <w:t>If any provision of this Agreement is held to be invalid or unenforceable, the remaining provisions shall continue in full force and effect.</w:t>
      </w:r>
    </w:p>
    <w:p/>
    <w:p>
      <w:r>
        <w:rPr>
          <w:b/>
          <w:sz w:val="20"/>
        </w:rPr>
        <w:t>12. NOTICES</w:t>
      </w:r>
    </w:p>
    <w:p>
      <w:r>
        <w:rPr>
          <w:b w:val="0"/>
          <w:sz w:val="20"/>
        </w:rPr>
        <w:t>All notices required or permitted under this Agreement shall be in writing and delivered to the respective parties at their addresses specified above or at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t>Signature: _______________________________</w:t>
            </w:r>
          </w:p>
        </w:tc>
        <w:tc>
          <w:tcPr>
            <w:tcW w:type="dxa" w:w="4986"/>
            <w:tcBorders>
              <w:top w:val="nil"/>
              <w:left w:val="nil"/>
              <w:bottom w:val="nil"/>
              <w:right w:val="nil"/>
              <w:insideH w:val="nil"/>
              <w:insideV w:val="nil"/>
            </w:tcBorders>
          </w:tcPr>
          <w:p>
            <w:pPr>
              <w:jc w:val="center"/>
            </w:pPr>
            <w: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https://form247-us.com/creating-a-form/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reating-a-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