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CONSTRUCTION CHANGE ORDER FORM</w:t>
      </w:r>
    </w:p>
    <w:p/>
    <w:p>
      <w:r>
        <w:rPr>
          <w:b/>
          <w:sz w:val="22"/>
        </w:rPr>
        <w:t>Project Information</w:t>
      </w:r>
    </w:p>
    <w:p>
      <w:r>
        <w:rPr>
          <w:b w:val="0"/>
          <w:sz w:val="20"/>
        </w:rPr>
        <w:t>Project Name: ________________________________________________</w:t>
      </w:r>
    </w:p>
    <w:p>
      <w:r>
        <w:rPr>
          <w:b w:val="0"/>
          <w:sz w:val="20"/>
        </w:rPr>
        <w:t>Project Address: _____________________________________________</w:t>
      </w:r>
    </w:p>
    <w:p>
      <w:r>
        <w:rPr>
          <w:b w:val="0"/>
          <w:sz w:val="20"/>
        </w:rPr>
        <w:t>Owner: ______________________________________________________</w:t>
      </w:r>
    </w:p>
    <w:p>
      <w:r>
        <w:rPr>
          <w:b w:val="0"/>
          <w:sz w:val="20"/>
        </w:rPr>
        <w:t>Contractor: _________________________________________________</w:t>
      </w:r>
    </w:p>
    <w:p>
      <w:r>
        <w:rPr>
          <w:b w:val="0"/>
          <w:sz w:val="20"/>
        </w:rPr>
        <w:t>Architect/Engineer: __________________________________________</w:t>
      </w:r>
    </w:p>
    <w:p/>
    <w:p>
      <w:r>
        <w:rPr>
          <w:b/>
          <w:sz w:val="22"/>
        </w:rPr>
        <w:t>Change Order Details</w:t>
      </w:r>
    </w:p>
    <w:p>
      <w:r>
        <w:rPr>
          <w:b w:val="0"/>
          <w:sz w:val="20"/>
        </w:rPr>
        <w:t>Change Order Number: ________________________________________</w:t>
      </w:r>
    </w:p>
    <w:p>
      <w:r>
        <w:rPr>
          <w:b w:val="0"/>
          <w:sz w:val="20"/>
        </w:rPr>
        <w:t>Reference to Original Contract Date: ________________________</w:t>
      </w:r>
    </w:p>
    <w:p>
      <w:r>
        <w:rPr>
          <w:b w:val="0"/>
          <w:sz w:val="20"/>
        </w:rPr>
        <w:t>Change Order Request Date: ___________________________________</w:t>
      </w:r>
    </w:p>
    <w:p/>
    <w:p>
      <w:r>
        <w:rPr>
          <w:b/>
          <w:sz w:val="22"/>
        </w:rPr>
        <w:t>Description of Change</w:t>
      </w:r>
    </w:p>
    <w:p>
      <w:r>
        <w:rPr>
          <w:b w:val="0"/>
          <w:sz w:val="20"/>
        </w:rPr>
        <w:t>Detailed description of the change requested:</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Reason for Change</w:t>
      </w:r>
    </w:p>
    <w:p>
      <w:r>
        <w:rPr>
          <w:b w:val="0"/>
          <w:sz w:val="20"/>
        </w:rPr>
        <w:t>Explanation for change order:</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Impact on Contract Price</w:t>
      </w:r>
    </w:p>
    <w:p>
      <w:r>
        <w:rPr>
          <w:b w:val="0"/>
          <w:sz w:val="20"/>
        </w:rPr>
        <w:t>Original Contract Price: _______________________________ USD</w:t>
      </w:r>
    </w:p>
    <w:p>
      <w:r>
        <w:rPr>
          <w:b w:val="0"/>
          <w:sz w:val="20"/>
        </w:rPr>
        <w:t>Net Change by Previous Change Orders: __________________ USD</w:t>
      </w:r>
    </w:p>
    <w:p>
      <w:r>
        <w:rPr>
          <w:b w:val="0"/>
          <w:sz w:val="20"/>
        </w:rPr>
        <w:t>Price Adjustment by this Change Order: ________________ USD</w:t>
      </w:r>
    </w:p>
    <w:p>
      <w:r>
        <w:rPr>
          <w:b w:val="0"/>
          <w:sz w:val="20"/>
        </w:rPr>
        <w:t>New Contract Price including this Change Order: ________ USD</w:t>
      </w:r>
    </w:p>
    <w:p/>
    <w:p>
      <w:r>
        <w:rPr>
          <w:b/>
          <w:sz w:val="22"/>
        </w:rPr>
        <w:t>Impact on Contract Time</w:t>
      </w:r>
    </w:p>
    <w:p>
      <w:r>
        <w:rPr>
          <w:b w:val="0"/>
          <w:sz w:val="20"/>
        </w:rPr>
        <w:t>Original Contract Completion Date: ______________________________</w:t>
      </w:r>
    </w:p>
    <w:p>
      <w:r>
        <w:rPr>
          <w:b w:val="0"/>
          <w:sz w:val="20"/>
        </w:rPr>
        <w:t>Net Change by Previous Change Orders: __________________________ days</w:t>
      </w:r>
    </w:p>
    <w:p>
      <w:r>
        <w:rPr>
          <w:b w:val="0"/>
          <w:sz w:val="20"/>
        </w:rPr>
        <w:t>Time Adjustment by this Change Order: __________________________ days</w:t>
      </w:r>
    </w:p>
    <w:p>
      <w:r>
        <w:rPr>
          <w:b w:val="0"/>
          <w:sz w:val="20"/>
        </w:rPr>
        <w:t>New Contract Completion Date including this Change Order: _______</w:t>
      </w:r>
    </w:p>
    <w:p/>
    <w:p>
      <w:r>
        <w:rPr>
          <w:b/>
          <w:sz w:val="22"/>
        </w:rPr>
        <w:t>Cost Breakdown</w:t>
      </w:r>
    </w:p>
    <w:tbl>
      <w:tblPr>
        <w:tblStyle w:val="TableGrid"/>
        <w:tblW w:type="auto" w:w="0"/>
        <w:tblLook w:firstColumn="1" w:firstRow="1" w:lastColumn="0" w:lastRow="0" w:noHBand="0" w:noVBand="1" w:val="04A0"/>
      </w:tblPr>
      <w:tblGrid>
        <w:gridCol w:w="3324"/>
        <w:gridCol w:w="3324"/>
        <w:gridCol w:w="3324"/>
      </w:tblGrid>
      <w:tr>
        <w:tc>
          <w:tcPr>
            <w:tcW w:type="dxa" w:w="3324"/>
          </w:tcPr>
          <w:p>
            <w:r>
              <w:t>Description</w:t>
            </w:r>
          </w:p>
        </w:tc>
        <w:tc>
          <w:tcPr>
            <w:tcW w:type="dxa" w:w="3324"/>
          </w:tcPr>
          <w:p>
            <w:r>
              <w:t>Quantity</w:t>
            </w:r>
          </w:p>
        </w:tc>
        <w:tc>
          <w:tcPr>
            <w:tcW w:type="dxa" w:w="3324"/>
          </w:tcPr>
          <w:p>
            <w:r>
              <w:t>Amount (USD)</w:t>
            </w:r>
          </w:p>
        </w:tc>
      </w:tr>
      <w:tr>
        <w:tc>
          <w:tcPr>
            <w:tcW w:type="dxa" w:w="3324"/>
          </w:tcPr>
          <w:p>
            <w:r>
              <w:t>Materials</w:t>
            </w:r>
          </w:p>
        </w:tc>
        <w:tc>
          <w:tcPr>
            <w:tcW w:type="dxa" w:w="3324"/>
          </w:tcPr>
          <w:p>
            <w:r>
              <w:t>________</w:t>
            </w:r>
          </w:p>
        </w:tc>
        <w:tc>
          <w:tcPr>
            <w:tcW w:type="dxa" w:w="3324"/>
          </w:tcPr>
          <w:p>
            <w:r>
              <w:t>________</w:t>
            </w:r>
          </w:p>
        </w:tc>
      </w:tr>
      <w:tr>
        <w:tc>
          <w:tcPr>
            <w:tcW w:type="dxa" w:w="3324"/>
          </w:tcPr>
          <w:p>
            <w:r>
              <w:t>Labor</w:t>
            </w:r>
          </w:p>
        </w:tc>
        <w:tc>
          <w:tcPr>
            <w:tcW w:type="dxa" w:w="3324"/>
          </w:tcPr>
          <w:p>
            <w:r>
              <w:t>________</w:t>
            </w:r>
          </w:p>
        </w:tc>
        <w:tc>
          <w:tcPr>
            <w:tcW w:type="dxa" w:w="3324"/>
          </w:tcPr>
          <w:p>
            <w:r>
              <w:t>________</w:t>
            </w:r>
          </w:p>
        </w:tc>
      </w:tr>
      <w:tr>
        <w:tc>
          <w:tcPr>
            <w:tcW w:type="dxa" w:w="3324"/>
          </w:tcPr>
          <w:p>
            <w:r>
              <w:t>Other Costs</w:t>
            </w:r>
          </w:p>
        </w:tc>
        <w:tc>
          <w:tcPr>
            <w:tcW w:type="dxa" w:w="3324"/>
          </w:tcPr>
          <w:p>
            <w:r>
              <w:t>________</w:t>
            </w:r>
          </w:p>
        </w:tc>
        <w:tc>
          <w:tcPr>
            <w:tcW w:type="dxa" w:w="3324"/>
          </w:tcPr>
          <w:p>
            <w:r>
              <w:t>________</w:t>
            </w:r>
          </w:p>
        </w:tc>
      </w:tr>
    </w:tbl>
    <w:p/>
    <w:p>
      <w:r>
        <w:rPr>
          <w:b/>
          <w:sz w:val="22"/>
        </w:rPr>
        <w:t>Approvals</w:t>
      </w:r>
    </w:p>
    <w:p>
      <w:r>
        <w:rPr>
          <w:b w:val="0"/>
          <w:sz w:val="20"/>
        </w:rPr>
        <w:t>The parties agree that this Change Order is subject to all terms and conditions of the original contract except as specifically modified herein. By signing below, the parties authorize the change and agree to the adjustments to contract price and time as stated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OWNER</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r>
        <w:rPr>
          <w:b/>
          <w:sz w:val="22"/>
        </w:rPr>
        <w:t>Additional Notes</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p>
      <w:r>
        <w:rPr>
          <w:b/>
          <w:sz w:val="20"/>
        </w:rPr>
        <w:t>This Change Order shall be governed by and construed in accordance with the laws of the United States and the state applicable to the original contract. All parties acknowledge that this document is legally binding and enforceable under United States law.</w:t>
      </w:r>
    </w:p>
    <w:p/>
    <w:p/>
    <w:p>
      <w:r>
        <w:br w:type="page"/>
      </w:r>
    </w:p>
    <w:p>
      <w:pPr>
        <w:jc w:val="center"/>
      </w:pPr>
      <w:r>
        <w:rPr>
          <w:color w:val="555555"/>
          <w:sz w:val="24"/>
        </w:rPr>
        <w:t>Original source of this document:</w:t>
      </w:r>
    </w:p>
    <w:p>
      <w:pPr>
        <w:jc w:val="center"/>
      </w:pPr>
      <w:hyperlink r:id="rId9">
        <w:r>
          <w:rPr>
            <w:color w:val="0000FF"/>
            <w:u w:val="single"/>
          </w:rPr>
          <w:t>https://form247-us.com/construction-change-order-form/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construction-change-order-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