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COACHING INTAKE FORM</w:t>
      </w:r>
    </w:p>
    <w:p/>
    <w:p/>
    <w:p>
      <w:r>
        <w:rPr>
          <w:b/>
          <w:sz w:val="22"/>
        </w:rPr>
        <w:t>Client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2"/>
        </w:rPr>
        <w:t>Emergency Contact</w:t>
      </w:r>
    </w:p>
    <w:p>
      <w:r>
        <w:rPr>
          <w:b w:val="0"/>
          <w:sz w:val="20"/>
        </w:rPr>
        <w:t>Name: _________________________________________________________________</w:t>
      </w:r>
    </w:p>
    <w:p>
      <w:r>
        <w:rPr>
          <w:b w:val="0"/>
          <w:sz w:val="20"/>
        </w:rPr>
        <w:t>Relationship: ____________________________________________________________</w:t>
      </w:r>
    </w:p>
    <w:p>
      <w:r>
        <w:rPr>
          <w:b w:val="0"/>
          <w:sz w:val="20"/>
        </w:rPr>
        <w:t>Phone Number: ___________________________________________________________</w:t>
      </w:r>
    </w:p>
    <w:p/>
    <w:p>
      <w:r>
        <w:rPr>
          <w:b/>
          <w:sz w:val="22"/>
        </w:rPr>
        <w:t>Coaching Preferences and Goals</w:t>
      </w:r>
    </w:p>
    <w:p>
      <w:r>
        <w:rPr>
          <w:b w:val="0"/>
          <w:sz w:val="20"/>
        </w:rPr>
        <w:t>Preferred Coaching Format (e.g., in-person, virtual): _______________________</w:t>
      </w:r>
    </w:p>
    <w:p>
      <w:r>
        <w:rPr>
          <w:b w:val="0"/>
          <w:sz w:val="20"/>
        </w:rPr>
        <w:t>Primary Goals for Coaching: 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Health and Personal History</w:t>
      </w:r>
    </w:p>
    <w:p>
      <w:r>
        <w:rPr>
          <w:b w:val="0"/>
          <w:sz w:val="20"/>
        </w:rPr>
        <w:t>Please disclose any physical, emotional, or mental health conditions that may impact coaching:</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Are you currently receiving treatment from a healthcare professional? (Yes/No): ____________</w:t>
      </w:r>
    </w:p>
    <w:p>
      <w:r>
        <w:rPr>
          <w:b w:val="0"/>
          <w:sz w:val="20"/>
        </w:rPr>
        <w:t>If yes, please specify: ___________________________________________________</w:t>
      </w:r>
    </w:p>
    <w:p/>
    <w:p>
      <w:r>
        <w:rPr>
          <w:b/>
          <w:sz w:val="22"/>
        </w:rPr>
        <w:t>Consent and Confidentiality</w:t>
      </w:r>
    </w:p>
    <w:p>
      <w:r>
        <w:rPr>
          <w:b w:val="0"/>
          <w:sz w:val="20"/>
        </w:rPr>
        <w:t>I hereby voluntarily agree to participate in coaching sessions with the Coach. I understand that coaching is a collaborative process designed to support my personal and professional growth. Coaching is not therapy, counseling, or a substitute for professional mental health or medical treatment.</w:t>
      </w:r>
    </w:p>
    <w:p/>
    <w:p>
      <w:r>
        <w:rPr>
          <w:b w:val="0"/>
          <w:sz w:val="20"/>
        </w:rPr>
        <w:t>I acknowledge that all information shared during coaching sessions will remain confidential and will not be disclosed to any third party without my explicit consent, except as required by law.</w:t>
      </w:r>
    </w:p>
    <w:p/>
    <w:p>
      <w:r>
        <w:rPr>
          <w:b w:val="0"/>
          <w:sz w:val="20"/>
        </w:rPr>
        <w:t>I understand that I have the right to terminate coaching sessions at any time. I am responsible for my own decisions, actions, and results arising from coaching.</w:t>
      </w:r>
    </w:p>
    <w:p/>
    <w:p>
      <w:r>
        <w:rPr>
          <w:b/>
          <w:sz w:val="22"/>
        </w:rPr>
        <w:t>Fees and Payment Terms</w:t>
      </w:r>
    </w:p>
    <w:p>
      <w:r>
        <w:rPr>
          <w:b w:val="0"/>
          <w:sz w:val="20"/>
        </w:rPr>
        <w:t>Coaching Fee per Session: $_______________</w:t>
      </w:r>
    </w:p>
    <w:p>
      <w:r>
        <w:rPr>
          <w:b w:val="0"/>
          <w:sz w:val="20"/>
        </w:rPr>
        <w:t>Payment Method: _________________________________________________________</w:t>
      </w:r>
    </w:p>
    <w:p>
      <w:r>
        <w:rPr>
          <w:b w:val="0"/>
          <w:sz w:val="20"/>
        </w:rPr>
        <w:t>Cancellation Policy: Cancellations must be made at least 24 hours in advance to avoid charges.</w:t>
      </w:r>
    </w:p>
    <w:p/>
    <w:p>
      <w:r>
        <w:rPr>
          <w:b/>
          <w:sz w:val="22"/>
        </w:rPr>
        <w:t>Limitation of Liability</w:t>
      </w:r>
    </w:p>
    <w:p>
      <w:r>
        <w:rPr>
          <w:b w:val="0"/>
          <w:sz w:val="20"/>
        </w:rPr>
        <w:t>The Coach makes no guarantees or warranties regarding specific outcomes or results from coaching sessions. The Client agrees to release the Coach from any liability arising from coaching services provided.</w:t>
      </w:r>
    </w:p>
    <w:p/>
    <w:p>
      <w:r>
        <w:rPr>
          <w:b/>
          <w:sz w:val="22"/>
        </w:rPr>
        <w:t>Governing Law and Dispute Resolution</w:t>
      </w:r>
    </w:p>
    <w:p>
      <w:r>
        <w:rPr>
          <w:b w:val="0"/>
          <w:sz w:val="20"/>
        </w:rPr>
        <w:t>This Agreement shall be governed by and construed in accordance with the laws of the United States. Any disputes arising out of or relating to this Agreement shall be resolved through good faith negotiations between the parties. If unresolved, disputes shall be submitted to binding arbitration under the rules of the American Arbitration Association.</w:t>
      </w:r>
    </w:p>
    <w:p/>
    <w:p/>
    <w:p>
      <w:r>
        <w:rPr>
          <w:b w:val="0"/>
          <w:sz w:val="20"/>
        </w:rPr>
        <w:t>By signing below, I acknowledge that I have read, understood, and agree to the terms outlined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COACH</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(Print): __________________________</w:t>
            </w:r>
          </w:p>
        </w:tc>
        <w:tc>
          <w:tcPr>
            <w:tcW w:type="dxa" w:w="4986"/>
            <w:tcBorders>
              <w:top w:val="nil"/>
              <w:left w:val="nil"/>
              <w:bottom w:val="nil"/>
              <w:right w:val="nil"/>
              <w:insideH w:val="nil"/>
              <w:insideV w:val="nil"/>
            </w:tcBorders>
          </w:tcPr>
          <w:p>
            <w:pPr>
              <w:jc w:val="center"/>
            </w:pPr>
            <w:r>
              <w:t>Name (Print):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https://form247-us.com/coaching-intake-form/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oaching-intak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