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CLIENT CONTACT INFORMATION FORM</w:t>
      </w:r>
    </w:p>
    <w:p/>
    <w:p/>
    <w:p>
      <w:r>
        <w:rPr>
          <w:b/>
          <w:sz w:val="20"/>
        </w:rPr>
        <w:t>1. CLIENT PERSONAL INFORMATION</w:t>
      </w:r>
    </w:p>
    <w:p>
      <w:r>
        <w:rPr>
          <w:b w:val="0"/>
          <w:sz w:val="20"/>
        </w:rPr>
        <w:t>Full Name: _____________________________________________________________</w:t>
      </w:r>
    </w:p>
    <w:p>
      <w:r>
        <w:rPr>
          <w:b w:val="0"/>
          <w:sz w:val="20"/>
        </w:rPr>
        <w:t>Preferred Name/Nickname: _______________________________________________</w:t>
      </w:r>
    </w:p>
    <w:p>
      <w:r>
        <w:rPr>
          <w:b w:val="0"/>
          <w:sz w:val="20"/>
        </w:rPr>
        <w:t>Date of Birth: _________________________________________________________</w:t>
      </w:r>
    </w:p>
    <w:p>
      <w:r>
        <w:rPr>
          <w:b w:val="0"/>
          <w:sz w:val="20"/>
        </w:rPr>
        <w:t>Social Security Number (last 4 digits): _________________________________</w:t>
      </w:r>
    </w:p>
    <w:p>
      <w:r>
        <w:rPr>
          <w:b w:val="0"/>
          <w:sz w:val="20"/>
        </w:rPr>
        <w:t>Gender: _______________________________________________________________</w:t>
      </w:r>
    </w:p>
    <w:p>
      <w:r>
        <w:rPr>
          <w:b w:val="0"/>
          <w:sz w:val="20"/>
        </w:rPr>
        <w:t>Marital Status: ________________________________________________________</w:t>
      </w:r>
    </w:p>
    <w:p>
      <w:r>
        <w:rPr>
          <w:b w:val="0"/>
          <w:sz w:val="20"/>
        </w:rPr>
        <w:t>Email Address: _________________________________________________________</w:t>
      </w:r>
    </w:p>
    <w:p>
      <w:r>
        <w:rPr>
          <w:b w:val="0"/>
          <w:sz w:val="20"/>
        </w:rPr>
        <w:t>Primary Phone Number: _________________________________________________</w:t>
      </w:r>
    </w:p>
    <w:p>
      <w:r>
        <w:rPr>
          <w:b w:val="0"/>
          <w:sz w:val="20"/>
        </w:rPr>
        <w:t>Secondary Phone Number: _______________________________________________</w:t>
      </w:r>
    </w:p>
    <w:p>
      <w:r>
        <w:rPr>
          <w:b w:val="0"/>
          <w:sz w:val="20"/>
        </w:rPr>
        <w:t>Preferred Contact Method (Email/Phone/Text): ___________________________</w:t>
      </w:r>
    </w:p>
    <w:p/>
    <w:p>
      <w:r>
        <w:rPr>
          <w:b/>
          <w:sz w:val="20"/>
        </w:rPr>
        <w:t>2. CLIENT ADDRESS</w:t>
      </w:r>
    </w:p>
    <w:p>
      <w:r>
        <w:rPr>
          <w:b w:val="0"/>
          <w:sz w:val="20"/>
        </w:rPr>
        <w:t>Street Address: ________________________________________________________</w:t>
      </w:r>
    </w:p>
    <w:p>
      <w:r>
        <w:rPr>
          <w:b w:val="0"/>
          <w:sz w:val="20"/>
        </w:rPr>
        <w:t>Apartment / Unit #: ____________________________________________________</w:t>
      </w:r>
    </w:p>
    <w:p>
      <w:r>
        <w:rPr>
          <w:b w:val="0"/>
          <w:sz w:val="20"/>
        </w:rPr>
        <w:t>City: _________________________________________________________________</w:t>
      </w:r>
    </w:p>
    <w:p>
      <w:r>
        <w:rPr>
          <w:b w:val="0"/>
          <w:sz w:val="20"/>
        </w:rPr>
        <w:t>State: ________________________________________________________________</w:t>
      </w:r>
    </w:p>
    <w:p>
      <w:r>
        <w:rPr>
          <w:b w:val="0"/>
          <w:sz w:val="20"/>
        </w:rPr>
        <w:t>Zip Code: ______________________________________________________________</w:t>
      </w:r>
    </w:p>
    <w:p>
      <w:r>
        <w:rPr>
          <w:b w:val="0"/>
          <w:sz w:val="20"/>
        </w:rPr>
        <w:t>Country: _______________________________________________________________</w:t>
      </w:r>
    </w:p>
    <w:p/>
    <w:p>
      <w:r>
        <w:rPr>
          <w:b/>
          <w:sz w:val="20"/>
        </w:rPr>
        <w:t>3. EMPLOYMENT INFORMATION</w:t>
      </w:r>
    </w:p>
    <w:p>
      <w:r>
        <w:rPr>
          <w:b w:val="0"/>
          <w:sz w:val="20"/>
        </w:rPr>
        <w:t>Employer Name: ________________________________________________________</w:t>
      </w:r>
    </w:p>
    <w:p>
      <w:r>
        <w:rPr>
          <w:b w:val="0"/>
          <w:sz w:val="20"/>
        </w:rPr>
        <w:t>Employer Address: _____________________________________________________</w:t>
      </w:r>
    </w:p>
    <w:p>
      <w:r>
        <w:rPr>
          <w:b w:val="0"/>
          <w:sz w:val="20"/>
        </w:rPr>
        <w:t>Position / Title: _______________________________________________________</w:t>
      </w:r>
    </w:p>
    <w:p>
      <w:r>
        <w:rPr>
          <w:b w:val="0"/>
          <w:sz w:val="20"/>
        </w:rPr>
        <w:t>Work Phone Number: ____________________________________________________</w:t>
      </w:r>
    </w:p>
    <w:p>
      <w:r>
        <w:rPr>
          <w:b w:val="0"/>
          <w:sz w:val="20"/>
        </w:rPr>
        <w:t>Employment Status (Full-time/Part-time/Contract/Unemployed/Retired): _____</w:t>
      </w:r>
    </w:p>
    <w:p>
      <w:r>
        <w:rPr>
          <w:b w:val="0"/>
          <w:sz w:val="20"/>
        </w:rPr>
        <w:t>Work Email Address: ____________________________________________________</w:t>
      </w:r>
    </w:p>
    <w:p/>
    <w:p>
      <w:r>
        <w:rPr>
          <w:b/>
          <w:sz w:val="20"/>
        </w:rPr>
        <w:t>4. EMERGENCY CONTACT</w:t>
      </w:r>
    </w:p>
    <w:p>
      <w:r>
        <w:rPr>
          <w:b w:val="0"/>
          <w:sz w:val="20"/>
        </w:rPr>
        <w:t>Full Name: _____________________________________________________________</w:t>
      </w:r>
    </w:p>
    <w:p>
      <w:r>
        <w:rPr>
          <w:b w:val="0"/>
          <w:sz w:val="20"/>
        </w:rPr>
        <w:t>Relationship to Client: _________________________________________________</w:t>
      </w:r>
    </w:p>
    <w:p>
      <w:r>
        <w:rPr>
          <w:b w:val="0"/>
          <w:sz w:val="20"/>
        </w:rPr>
        <w:t>Phone Number(s): ______________________________________________________</w:t>
      </w:r>
    </w:p>
    <w:p>
      <w:r>
        <w:rPr>
          <w:b w:val="0"/>
          <w:sz w:val="20"/>
        </w:rPr>
        <w:t>Email Address: _________________________________________________________</w:t>
      </w:r>
    </w:p>
    <w:p/>
    <w:p>
      <w:r>
        <w:rPr>
          <w:b/>
          <w:sz w:val="20"/>
        </w:rPr>
        <w:t>5. ADDITIONAL INFORMATION</w:t>
      </w:r>
    </w:p>
    <w:p>
      <w:r>
        <w:rPr>
          <w:b w:val="0"/>
          <w:sz w:val="20"/>
        </w:rPr>
        <w:t>Preferred Language: ____________________________________________________</w:t>
      </w:r>
    </w:p>
    <w:p>
      <w:r>
        <w:rPr>
          <w:b w:val="0"/>
          <w:sz w:val="20"/>
        </w:rPr>
        <w:t>How did you hear about us? ______________________________________________</w:t>
      </w:r>
    </w:p>
    <w:p>
      <w:r>
        <w:rPr>
          <w:b w:val="0"/>
          <w:sz w:val="20"/>
        </w:rPr>
        <w:t>Special Needs or Accommodations Requested: _____________________________</w:t>
      </w:r>
    </w:p>
    <w:p>
      <w:r>
        <w:rPr>
          <w:b w:val="0"/>
          <w:sz w:val="20"/>
        </w:rPr>
        <w:t>Any Relevant Medical Conditions or Allergies: ___________________________</w:t>
      </w:r>
    </w:p>
    <w:p>
      <w:r>
        <w:rPr>
          <w:b w:val="0"/>
          <w:sz w:val="20"/>
        </w:rPr>
        <w:t>Additional Notes or Comments: ___________________________________________</w:t>
      </w:r>
    </w:p>
    <w:p/>
    <w:p>
      <w:r>
        <w:rPr>
          <w:b/>
          <w:sz w:val="20"/>
        </w:rPr>
        <w:t>6. CONSENT AND AUTHORIZATION</w:t>
      </w:r>
    </w:p>
    <w:p>
      <w:r>
        <w:rPr>
          <w:b w:val="0"/>
          <w:sz w:val="20"/>
        </w:rPr>
        <w:t>By signing below, I certify that the information provided herein is accurate and complete to the best of my knowledge. I authorize the collection, use, and disclosure of my personal information as required for the purposes of client services, communication, and legal compliance in accordance with applicable United States privacy laws and regulations.</w:t>
      </w:r>
    </w:p>
    <w:p/>
    <w:p>
      <w:r>
        <w:rPr>
          <w:b w:val="0"/>
          <w:sz w:val="20"/>
        </w:rPr>
        <w:t>I understand that this information will be securely stored and confidential, and that I may update or request corrections to this information at any time.</w:t>
      </w:r>
    </w:p>
    <w:p/>
    <w:p>
      <w:r>
        <w:rPr>
          <w:b w:val="0"/>
          <w:sz w:val="20"/>
        </w:rPr>
        <w:t>I acknowledge that failure to provide accurate information may affect the services provided to me and could have legal implications.</w:t>
      </w:r>
    </w:p>
    <w:p/>
    <w:p>
      <w:r>
        <w:rPr>
          <w:b w:val="0"/>
          <w:sz w:val="20"/>
        </w:rPr>
        <w:t>This form does not create any contractual obligations beyond the scope of information gathering and client intake.</w:t>
      </w:r>
    </w:p>
    <w:p/>
    <w:p/>
    <w:p>
      <w:r>
        <w:rPr>
          <w:b/>
          <w:sz w:val="20"/>
        </w:rPr>
        <w:t>7. SIGNATURES</w:t>
      </w:r>
    </w:p>
    <w:p>
      <w:r>
        <w:rPr>
          <w:b w:val="0"/>
          <w:sz w:val="20"/>
        </w:rPr>
        <w:t>Client Signature: _______________________________________</w:t>
      </w:r>
    </w:p>
    <w:p>
      <w:r>
        <w:rPr>
          <w:b w:val="0"/>
          <w:sz w:val="20"/>
        </w:rPr>
        <w:t>Printed Name: __________________________________________</w:t>
      </w:r>
    </w:p>
    <w:p>
      <w:r>
        <w:rPr>
          <w:b w:val="0"/>
          <w:sz w:val="20"/>
        </w:rPr>
        <w:t>Date Signed: ___________________________________________</w:t>
      </w:r>
    </w:p>
    <w:p/>
    <w:p/>
    <w:p>
      <w:r>
        <w:rPr>
          <w:b w:val="0"/>
          <w:sz w:val="20"/>
        </w:rPr>
        <w:t>Witness Signature (if applicable): ___________________________</w:t>
      </w:r>
    </w:p>
    <w:p>
      <w:r>
        <w:rPr>
          <w:b w:val="0"/>
          <w:sz w:val="20"/>
        </w:rPr>
        <w:t>Printed Name: _____________________________________________</w:t>
      </w:r>
    </w:p>
    <w:p>
      <w:r>
        <w:rPr>
          <w:b w:val="0"/>
          <w:sz w:val="20"/>
        </w:rPr>
        <w:t>Date Signed: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WITNESS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https://form247-us.com/client-contact-form/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client-contac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