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CHURCH VOLUNTEER AGREEMENT FORM</w:t>
      </w:r>
    </w:p>
    <w:p/>
    <w:p/>
    <w:p>
      <w:r>
        <w:rPr>
          <w:b/>
          <w:sz w:val="20"/>
        </w:rPr>
        <w:t>Volunteer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City: ____________________________ State: ____________ Zip Code: 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Emergency Contact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Alternate Phone Number: ________________________________________________</w:t>
      </w:r>
    </w:p>
    <w:p/>
    <w:p>
      <w:r>
        <w:rPr>
          <w:b/>
          <w:sz w:val="20"/>
        </w:rPr>
        <w:t>Volunteer Role and Availability</w:t>
      </w:r>
    </w:p>
    <w:p>
      <w:r>
        <w:rPr>
          <w:b w:val="0"/>
          <w:sz w:val="20"/>
        </w:rPr>
        <w:t>Please describe the ministry or area where you wish to volunteer: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Availability (days and times):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Background Check Consent</w:t>
      </w:r>
    </w:p>
    <w:p>
      <w:r>
        <w:rPr>
          <w:b w:val="0"/>
          <w:sz w:val="20"/>
        </w:rPr>
        <w:t>I hereby authorize the Church and its representatives to conduct a criminal background check and any other investigation deemed necessary to evaluate my qualifications to serve as a volunteer.</w:t>
      </w:r>
    </w:p>
    <w:p>
      <w:r>
        <w:rPr>
          <w:b w:val="0"/>
          <w:sz w:val="20"/>
        </w:rPr>
        <w:t>This authorization is valid during the period of my volunteer service. I understand that failure to provide truthful and complete information may result in denial or termination of volunteer service.</w:t>
      </w:r>
    </w:p>
    <w:p>
      <w:r>
        <w:rPr>
          <w:b w:val="0"/>
          <w:sz w:val="20"/>
        </w:rPr>
        <w:t>Signature of Volunteer: _____________________________________ Date: _______________</w:t>
      </w:r>
    </w:p>
    <w:p/>
    <w:p>
      <w:r>
        <w:rPr>
          <w:b/>
          <w:sz w:val="20"/>
        </w:rPr>
        <w:t>Volunteer Code of Conduct</w:t>
      </w:r>
    </w:p>
    <w:p>
      <w:r>
        <w:rPr>
          <w:b w:val="0"/>
          <w:sz w:val="20"/>
        </w:rPr>
        <w:t>As a volunteer of this Church, I agree to abide by the following Code of Conduct:</w:t>
      </w:r>
    </w:p>
    <w:p>
      <w:r>
        <w:rPr>
          <w:b w:val="0"/>
          <w:sz w:val="20"/>
        </w:rPr>
        <w:t>1. I will treat all individuals with respect, dignity, and kindness, regardless of race, gender, age, religion, or background.</w:t>
      </w:r>
    </w:p>
    <w:p>
      <w:r>
        <w:rPr>
          <w:b w:val="0"/>
          <w:sz w:val="20"/>
        </w:rPr>
        <w:t>2. I will maintain confidentiality regarding sensitive information I may learn during my volunteer work.</w:t>
      </w:r>
    </w:p>
    <w:p>
      <w:r>
        <w:rPr>
          <w:b w:val="0"/>
          <w:sz w:val="20"/>
        </w:rPr>
        <w:t>3. I will act in a manner that reflects positively on the Church and avoid any conduct that may harm its reputation.</w:t>
      </w:r>
    </w:p>
    <w:p>
      <w:r>
        <w:rPr>
          <w:b w:val="0"/>
          <w:sz w:val="20"/>
        </w:rPr>
        <w:t>4. I will follow all safety protocols and instructions given by Church staff or leadership.</w:t>
      </w:r>
    </w:p>
    <w:p>
      <w:r>
        <w:rPr>
          <w:b w:val="0"/>
          <w:sz w:val="20"/>
        </w:rPr>
        <w:t>5. I will promptly report any concerns about abuse, misconduct, or unsafe conditions to the appropriate authorities.</w:t>
      </w:r>
    </w:p>
    <w:p/>
    <w:p>
      <w:r>
        <w:rPr>
          <w:b/>
          <w:sz w:val="20"/>
        </w:rPr>
        <w:t>Liability Waiver and Release</w:t>
      </w:r>
    </w:p>
    <w:p>
      <w:r>
        <w:rPr>
          <w:b w:val="0"/>
          <w:sz w:val="20"/>
        </w:rPr>
        <w:t>I acknowledge that my volunteer service may involve some risk of injury. I voluntarily assume all such risks and release the Church, its officers, staff, and other volunteers from any liability for any injury, loss, or damage sustained as a result of my volunteer activities, except to the extent caused by gross negligence or intentional misconduct.</w:t>
      </w:r>
    </w:p>
    <w:p/>
    <w:p>
      <w:r>
        <w:rPr>
          <w:b/>
          <w:sz w:val="20"/>
        </w:rPr>
        <w:t>Photo and Media Release</w:t>
      </w:r>
    </w:p>
    <w:p>
      <w:r>
        <w:rPr>
          <w:b w:val="0"/>
          <w:sz w:val="20"/>
        </w:rPr>
        <w:t>I grant permission to the Church to use photographs, video, or audio recordings of me taken during volunteer activities for promotional or educational purposes without compensation or further approval.</w:t>
      </w:r>
    </w:p>
    <w:p>
      <w:r>
        <w:rPr>
          <w:b w:val="0"/>
          <w:sz w:val="20"/>
        </w:rPr>
        <w:t>If you do NOT grant permission, please initial here: _______</w:t>
      </w:r>
    </w:p>
    <w:p/>
    <w:p>
      <w:r>
        <w:rPr>
          <w:b/>
          <w:sz w:val="20"/>
        </w:rPr>
        <w:t>Volunteer Agreement Acknowledgment</w:t>
      </w:r>
    </w:p>
    <w:p>
      <w:r>
        <w:rPr>
          <w:b w:val="0"/>
          <w:sz w:val="20"/>
        </w:rPr>
        <w:t>By signing below, I acknowledge that I have read, understood, and agree to comply with the terms outlined in this Volunteer Agreement Form.</w:t>
      </w:r>
    </w:p>
    <w:p>
      <w:r>
        <w:rPr>
          <w:b w:val="0"/>
          <w:sz w:val="20"/>
        </w:rPr>
        <w:t>I affirm that all information provided is true and complete to the best of my knowledge.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Volunteer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Church Representative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</w:t>
              <w:br/>
              <w:t>Date: 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</w:t>
              <w:br/>
              <w:t>Date: 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https://form247-us.com/church-volunteer-form/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church-volunteer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