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EMERGENCY CONTACT FORM</w:t>
      </w:r>
    </w:p>
    <w:p/>
    <w:p/>
    <w:p>
      <w:r>
        <w:rPr>
          <w:b/>
          <w:sz w:val="22"/>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City: ___________________________ State: __________ Zip Code: __________</w:t>
      </w:r>
    </w:p>
    <w:p>
      <w:r>
        <w:rPr>
          <w:b w:val="0"/>
          <w:sz w:val="20"/>
        </w:rPr>
        <w:t>Parent(s)/Guardian(s) Name(s): __________________________________________</w:t>
      </w:r>
    </w:p>
    <w:p>
      <w:r>
        <w:rPr>
          <w:b w:val="0"/>
          <w:sz w:val="20"/>
        </w:rPr>
        <w:t>Phone Number(s): _______________________________________________________</w:t>
      </w:r>
    </w:p>
    <w:p/>
    <w:p>
      <w:r>
        <w:rPr>
          <w:b/>
          <w:sz w:val="22"/>
        </w:rPr>
        <w:t>Emergency Contact #1</w:t>
      </w:r>
    </w:p>
    <w:p>
      <w:r>
        <w:rPr>
          <w:b w:val="0"/>
          <w:sz w:val="20"/>
        </w:rPr>
        <w:t>Full Name: ____________________________________________________________</w:t>
      </w:r>
    </w:p>
    <w:p>
      <w:r>
        <w:rPr>
          <w:b w:val="0"/>
          <w:sz w:val="20"/>
        </w:rPr>
        <w:t>Relationship to Child: _________________________________________________</w:t>
      </w:r>
    </w:p>
    <w:p>
      <w:r>
        <w:rPr>
          <w:b w:val="0"/>
          <w:sz w:val="20"/>
        </w:rPr>
        <w:t>Primary Phone Number: _________________________________________________</w:t>
      </w:r>
    </w:p>
    <w:p>
      <w:r>
        <w:rPr>
          <w:b w:val="0"/>
          <w:sz w:val="20"/>
        </w:rPr>
        <w:t>Alternate Phone Number: _______________________________________________</w:t>
      </w:r>
    </w:p>
    <w:p>
      <w:r>
        <w:rPr>
          <w:b w:val="0"/>
          <w:sz w:val="20"/>
        </w:rPr>
        <w:t>Address: _______________________________________________________________</w:t>
      </w:r>
    </w:p>
    <w:p/>
    <w:p>
      <w:r>
        <w:rPr>
          <w:b/>
          <w:sz w:val="22"/>
        </w:rPr>
        <w:t>Emergency Contact #2</w:t>
      </w:r>
    </w:p>
    <w:p>
      <w:r>
        <w:rPr>
          <w:b w:val="0"/>
          <w:sz w:val="20"/>
        </w:rPr>
        <w:t>Full Name: ____________________________________________________________</w:t>
      </w:r>
    </w:p>
    <w:p>
      <w:r>
        <w:rPr>
          <w:b w:val="0"/>
          <w:sz w:val="20"/>
        </w:rPr>
        <w:t>Relationship to Child: _________________________________________________</w:t>
      </w:r>
    </w:p>
    <w:p>
      <w:r>
        <w:rPr>
          <w:b w:val="0"/>
          <w:sz w:val="20"/>
        </w:rPr>
        <w:t>Primary Phone Number: _________________________________________________</w:t>
      </w:r>
    </w:p>
    <w:p>
      <w:r>
        <w:rPr>
          <w:b w:val="0"/>
          <w:sz w:val="20"/>
        </w:rPr>
        <w:t>Alternate Phone Number: _______________________________________________</w:t>
      </w:r>
    </w:p>
    <w:p>
      <w:r>
        <w:rPr>
          <w:b w:val="0"/>
          <w:sz w:val="20"/>
        </w:rPr>
        <w:t>Address: _______________________________________________________________</w:t>
      </w:r>
    </w:p>
    <w:p/>
    <w:p>
      <w:r>
        <w:rPr>
          <w:b/>
          <w:sz w:val="22"/>
        </w:rPr>
        <w:t>Emergency Contact #3</w:t>
      </w:r>
    </w:p>
    <w:p>
      <w:r>
        <w:rPr>
          <w:b w:val="0"/>
          <w:sz w:val="20"/>
        </w:rPr>
        <w:t>Full Name: ____________________________________________________________</w:t>
      </w:r>
    </w:p>
    <w:p>
      <w:r>
        <w:rPr>
          <w:b w:val="0"/>
          <w:sz w:val="20"/>
        </w:rPr>
        <w:t>Relationship to Child: _________________________________________________</w:t>
      </w:r>
    </w:p>
    <w:p>
      <w:r>
        <w:rPr>
          <w:b w:val="0"/>
          <w:sz w:val="20"/>
        </w:rPr>
        <w:t>Primary Phone Number: _________________________________________________</w:t>
      </w:r>
    </w:p>
    <w:p>
      <w:r>
        <w:rPr>
          <w:b w:val="0"/>
          <w:sz w:val="20"/>
        </w:rPr>
        <w:t>Alternate Phone Number: _______________________________________________</w:t>
      </w:r>
    </w:p>
    <w:p>
      <w:r>
        <w:rPr>
          <w:b w:val="0"/>
          <w:sz w:val="20"/>
        </w:rPr>
        <w:t>Address: _______________________________________________________________</w:t>
      </w:r>
    </w:p>
    <w:p/>
    <w:p>
      <w:r>
        <w:rPr>
          <w:b/>
          <w:sz w:val="22"/>
        </w:rPr>
        <w:t>Medical Information</w:t>
      </w:r>
    </w:p>
    <w:p>
      <w:r>
        <w:rPr>
          <w:b w:val="0"/>
          <w:sz w:val="20"/>
        </w:rPr>
        <w:t>Child’s Physician Name: ________________________________________________</w:t>
      </w:r>
    </w:p>
    <w:p>
      <w:r>
        <w:rPr>
          <w:b w:val="0"/>
          <w:sz w:val="20"/>
        </w:rPr>
        <w:t>Physician Phone Number: _______________________________________________</w:t>
      </w:r>
    </w:p>
    <w:p>
      <w:r>
        <w:rPr>
          <w:b w:val="0"/>
          <w:sz w:val="20"/>
        </w:rPr>
        <w:t>Preferred Hospital: ____________________________________________________</w:t>
      </w:r>
    </w:p>
    <w:p>
      <w:r>
        <w:rPr>
          <w:b w:val="0"/>
          <w:sz w:val="20"/>
        </w:rPr>
        <w:t>Health Insurance Provider: _____________________________________________</w:t>
      </w:r>
    </w:p>
    <w:p>
      <w:r>
        <w:rPr>
          <w:b w:val="0"/>
          <w:sz w:val="20"/>
        </w:rPr>
        <w:t>Policy Number: ________________________________________________________</w:t>
      </w:r>
    </w:p>
    <w:p>
      <w:r>
        <w:rPr>
          <w:b w:val="0"/>
          <w:sz w:val="20"/>
        </w:rPr>
        <w:t>Allergies (including medications, food, environmental): ________________</w:t>
      </w:r>
    </w:p>
    <w:p>
      <w:r>
        <w:rPr>
          <w:b w:val="0"/>
          <w:sz w:val="20"/>
        </w:rPr>
        <w:t>_______________________________________________________________________</w:t>
      </w:r>
    </w:p>
    <w:p>
      <w:r>
        <w:rPr>
          <w:b w:val="0"/>
          <w:sz w:val="20"/>
        </w:rPr>
        <w:t>Current Medications: ___________________________________________________</w:t>
      </w:r>
    </w:p>
    <w:p>
      <w:r>
        <w:rPr>
          <w:b w:val="0"/>
          <w:sz w:val="20"/>
        </w:rPr>
        <w:t>_______________________________________________________________________</w:t>
      </w:r>
    </w:p>
    <w:p>
      <w:r>
        <w:rPr>
          <w:b w:val="0"/>
          <w:sz w:val="20"/>
        </w:rPr>
        <w:t>Chronic Medical Conditions: ___________________________________________</w:t>
      </w:r>
    </w:p>
    <w:p>
      <w:r>
        <w:rPr>
          <w:b w:val="0"/>
          <w:sz w:val="20"/>
        </w:rPr>
        <w:t>_______________________________________________________________________</w:t>
      </w:r>
    </w:p>
    <w:p>
      <w:r>
        <w:rPr>
          <w:b w:val="0"/>
          <w:sz w:val="20"/>
        </w:rPr>
        <w:t>Special Instructions or Additional Information: _________________________</w:t>
      </w:r>
    </w:p>
    <w:p>
      <w:r>
        <w:rPr>
          <w:b w:val="0"/>
          <w:sz w:val="20"/>
        </w:rPr>
        <w:t>_______________________________________________________________________</w:t>
      </w:r>
    </w:p>
    <w:p/>
    <w:p>
      <w:r>
        <w:rPr>
          <w:b/>
          <w:sz w:val="22"/>
        </w:rPr>
        <w:t>Permissions</w:t>
      </w:r>
    </w:p>
    <w:p>
      <w:r>
        <w:rPr>
          <w:b w:val="0"/>
          <w:sz w:val="20"/>
        </w:rPr>
        <w:t>I, the undersigned parent(s) or legal guardian(s), hereby authorize the emergency contacts listed above to act on my behalf and make any necessary decisions regarding the care and welfare of my child named herein, including transportation and medical treatment, in the event that I cannot be reached immediately.</w:t>
      </w:r>
    </w:p>
    <w:p/>
    <w:p>
      <w:r>
        <w:rPr>
          <w:b w:val="0"/>
          <w:sz w:val="20"/>
        </w:rPr>
        <w:t>This authorization is effective at all times during which my child is under the supervision or care of the emergency contacts, including but not limited to school, extracurricular activities, childcare, and travel.</w:t>
      </w:r>
    </w:p>
    <w:p/>
    <w:p>
      <w:r>
        <w:rPr>
          <w:b w:val="0"/>
          <w:sz w:val="20"/>
        </w:rPr>
        <w:t>I understand and agree that I am responsible for informing the emergency contacts of this authorization and providing them with any necessary documents or identification required to act on my behalf.</w:t>
      </w:r>
    </w:p>
    <w:p/>
    <w:p>
      <w:r>
        <w:rPr>
          <w:b w:val="0"/>
          <w:sz w:val="20"/>
        </w:rPr>
        <w:t>This authorization shall remain in effect until revoked in writing by me.</w:t>
      </w:r>
    </w:p>
    <w:p/>
    <w:p>
      <w:r>
        <w:rPr>
          <w:b/>
          <w:sz w:val="22"/>
        </w:rPr>
        <w:t>Legal Acknowledgement</w:t>
      </w:r>
    </w:p>
    <w:p>
      <w:r>
        <w:rPr>
          <w:b w:val="0"/>
          <w:sz w:val="20"/>
        </w:rPr>
        <w:t>I certify that I am the parent or legal guardian of the child named herein and have the legal authority to provide this authorization.</w:t>
      </w:r>
    </w:p>
    <w:p>
      <w:r>
        <w:rPr>
          <w:b w:val="0"/>
          <w:sz w:val="20"/>
        </w:rPr>
        <w:t>I understand that this document is legally binding and enforceable under the laws of the United States of America.</w:t>
      </w:r>
    </w:p>
    <w:p>
      <w:r>
        <w:rPr>
          <w:b w:val="0"/>
          <w:sz w:val="20"/>
        </w:rPr>
        <w:t>I release all parties, including emergency contacts and medical providers, from liability for any actions taken in good faith pursuant to this authorization.</w:t>
      </w:r>
    </w:p>
    <w:p>
      <w:r>
        <w:rPr>
          <w:b w:val="0"/>
          <w:sz w:val="20"/>
        </w:rPr>
        <w:t>I agree to indemnify and hold harmless all persons acting in reliance upon this authorization to the fullest extent permitted by law.</w:t>
      </w:r>
    </w:p>
    <w:p/>
    <w:p/>
    <w:p>
      <w:r>
        <w:rPr>
          <w:b w:val="0"/>
          <w:sz w:val="20"/>
        </w:rPr>
        <w:t>Parent/Guardian Signature: ______________________________________________</w:t>
      </w:r>
    </w:p>
    <w:p>
      <w:r>
        <w:rPr>
          <w:b w:val="0"/>
          <w:sz w:val="20"/>
        </w:rPr>
        <w:t>Printed Name: _________________________________________________________</w:t>
      </w:r>
    </w:p>
    <w:p>
      <w:r>
        <w:rPr>
          <w:b w:val="0"/>
          <w:sz w:val="20"/>
        </w:rPr>
        <w:t>Relationship to Child: _________________________________________________</w:t>
      </w:r>
    </w:p>
    <w:p>
      <w:r>
        <w:rPr>
          <w:b w:val="0"/>
          <w:sz w:val="20"/>
        </w:rPr>
        <w:t>Contact Phone Number: _________________________________________________</w:t>
      </w:r>
    </w:p>
    <w:p/>
    <w:p/>
    <w:p>
      <w:r>
        <w:rPr>
          <w:b w:val="0"/>
          <w:sz w:val="20"/>
        </w:rPr>
        <w:t>Witness Signature: ____________________________________________________</w:t>
      </w:r>
    </w:p>
    <w:p>
      <w:r>
        <w:rPr>
          <w:b w:val="0"/>
          <w:sz w:val="20"/>
        </w:rPr>
        <w:t>Printed Name: _________________________________________________________</w:t>
      </w:r>
    </w:p>
    <w:p>
      <w:r>
        <w:rPr>
          <w:b w:val="0"/>
          <w:sz w:val="20"/>
        </w:rPr>
        <w:t>Date Signed: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t>Signature: _________________________</w:t>
              <w:br/>
              <w:t>Date: ____________________________</w:t>
            </w:r>
          </w:p>
        </w:tc>
        <w:tc>
          <w:tcPr>
            <w:tcW w:type="dxa" w:w="4986"/>
            <w:tcBorders>
              <w:top w:val="nil"/>
              <w:left w:val="nil"/>
              <w:bottom w:val="nil"/>
              <w:right w:val="nil"/>
              <w:insideH w:val="nil"/>
              <w:insideV w:val="nil"/>
            </w:tcBorders>
          </w:tcPr>
          <w:p>
            <w:pPr>
              <w:jc w:val="center"/>
            </w:pPr>
            <w:r>
              <w:br/>
              <w:t>Signature: 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https://form247-us.com/child-emergency-contact-form/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hild-emergency-contac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