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ADDRESS FORM</w:t>
      </w:r>
    </w:p>
    <w:p/>
    <w:p/>
    <w:p>
      <w:r>
        <w:rPr>
          <w:b/>
          <w:sz w:val="22"/>
        </w:rPr>
        <w:t>1. Personal Information</w:t>
      </w:r>
    </w:p>
    <w:p>
      <w:r>
        <w:rPr>
          <w:b w:val="0"/>
          <w:sz w:val="20"/>
        </w:rPr>
        <w:t>Full Legal Name: _____________________________________________________________</w:t>
      </w:r>
    </w:p>
    <w:p>
      <w:r>
        <w:rPr>
          <w:b w:val="0"/>
          <w:sz w:val="20"/>
        </w:rPr>
        <w:t>Social Security Number (last 4 digits): ________________________________________</w:t>
      </w:r>
    </w:p>
    <w:p>
      <w:r>
        <w:rPr>
          <w:b w:val="0"/>
          <w:sz w:val="20"/>
        </w:rPr>
        <w:t>Date of Birth: ________________________________________________________________</w:t>
      </w:r>
    </w:p>
    <w:p>
      <w:r>
        <w:rPr>
          <w:b w:val="0"/>
          <w:sz w:val="20"/>
        </w:rPr>
        <w:t>Contact Phone Number: ________________________________________________________</w:t>
      </w:r>
    </w:p>
    <w:p>
      <w:r>
        <w:rPr>
          <w:b w:val="0"/>
          <w:sz w:val="20"/>
        </w:rPr>
        <w:t>Email Address: ________________________________________________________________</w:t>
      </w:r>
    </w:p>
    <w:p/>
    <w:p>
      <w:r>
        <w:rPr>
          <w:b/>
          <w:sz w:val="22"/>
        </w:rPr>
        <w:t>2. Previous Address</w:t>
      </w:r>
    </w:p>
    <w:p>
      <w:r>
        <w:rPr>
          <w:b w:val="0"/>
          <w:sz w:val="20"/>
        </w:rPr>
        <w:t>Street Address: ______________________________________________________________</w:t>
      </w:r>
    </w:p>
    <w:p>
      <w:r>
        <w:rPr>
          <w:b w:val="0"/>
          <w:sz w:val="20"/>
        </w:rPr>
        <w:t>Apartment/Suite #: ___________________________________________________________</w:t>
      </w:r>
    </w:p>
    <w:p>
      <w:r>
        <w:rPr>
          <w:b w:val="0"/>
          <w:sz w:val="20"/>
        </w:rPr>
        <w:t>City: ____________________________ State: ______________ ZIP Code: __________</w:t>
      </w:r>
    </w:p>
    <w:p/>
    <w:p>
      <w:r>
        <w:rPr>
          <w:b/>
          <w:sz w:val="22"/>
        </w:rPr>
        <w:t>3. New Address</w:t>
      </w:r>
    </w:p>
    <w:p>
      <w:r>
        <w:rPr>
          <w:b w:val="0"/>
          <w:sz w:val="20"/>
        </w:rPr>
        <w:t>Street Address: ______________________________________________________________</w:t>
      </w:r>
    </w:p>
    <w:p>
      <w:r>
        <w:rPr>
          <w:b w:val="0"/>
          <w:sz w:val="20"/>
        </w:rPr>
        <w:t>Apartment/Suite #: ___________________________________________________________</w:t>
      </w:r>
    </w:p>
    <w:p>
      <w:r>
        <w:rPr>
          <w:b w:val="0"/>
          <w:sz w:val="20"/>
        </w:rPr>
        <w:t>City: ____________________________ State: ______________ ZIP Code: __________</w:t>
      </w:r>
    </w:p>
    <w:p/>
    <w:p>
      <w:r>
        <w:rPr>
          <w:b/>
          <w:sz w:val="22"/>
        </w:rPr>
        <w:t>4. Effective Date of Address Change</w:t>
      </w:r>
    </w:p>
    <w:p>
      <w:r>
        <w:rPr>
          <w:b w:val="0"/>
          <w:sz w:val="20"/>
        </w:rPr>
        <w:t>The new address will be effective starting from: ________________________________</w:t>
      </w:r>
    </w:p>
    <w:p/>
    <w:p>
      <w:r>
        <w:rPr>
          <w:b/>
          <w:sz w:val="22"/>
        </w:rPr>
        <w:t>5. Authorization and Declaration</w:t>
      </w:r>
    </w:p>
    <w:p>
      <w:r>
        <w:rPr>
          <w:b w:val="0"/>
          <w:sz w:val="20"/>
        </w:rPr>
        <w:t>I hereby certify that the information provided in this Change of Address Form is true, complete, and accurate to the best of my knowledge. I understand that providing false information may result in legal penalties. I authorize the use of this information for the purpose of updating my address in all applicable records and accounts.</w:t>
      </w:r>
    </w:p>
    <w:p/>
    <w:p>
      <w:r>
        <w:rPr>
          <w:b/>
          <w:sz w:val="22"/>
        </w:rPr>
        <w:t>6. Acknowledgment of Responsibility</w:t>
      </w:r>
    </w:p>
    <w:p>
      <w:r>
        <w:rPr>
          <w:b w:val="0"/>
          <w:sz w:val="20"/>
        </w:rPr>
        <w:t>I acknowledge that it is my sole responsibility to notify all relevant parties, agencies, and institutions of my change of address. I understand that failure to do so may result in missed communications or legal consequences.</w:t>
      </w:r>
    </w:p>
    <w:p/>
    <w:p>
      <w:r>
        <w:rPr>
          <w:b/>
          <w:sz w:val="22"/>
        </w:rPr>
        <w:t>7. Privacy Notice</w:t>
      </w:r>
    </w:p>
    <w:p>
      <w:r>
        <w:rPr>
          <w:b w:val="0"/>
          <w:sz w:val="20"/>
        </w:rPr>
        <w:t>The information collected in this form will be used solely for the purpose of updating address records and will be handled in compliance with applicable United States privacy laws.</w:t>
      </w:r>
    </w:p>
    <w:p/>
    <w:p/>
    <w:p>
      <w:r>
        <w:rPr>
          <w:b/>
          <w:sz w:val="22"/>
        </w:rPr>
        <w:t>8. Signature and Date</w:t>
      </w:r>
    </w:p>
    <w:p>
      <w:r>
        <w:rPr>
          <w:b w:val="0"/>
          <w:sz w:val="20"/>
        </w:rPr>
        <w:t>Signature: ________________________________________________________________</w:t>
      </w:r>
    </w:p>
    <w:p>
      <w:r>
        <w:rPr>
          <w:b w:val="0"/>
          <w:sz w:val="20"/>
        </w:rPr>
        <w:t>Printed Name: ______________________________________________________________</w:t>
      </w:r>
    </w:p>
    <w:p>
      <w:r>
        <w:rPr>
          <w:b w:val="0"/>
          <w:sz w:val="20"/>
        </w:rPr>
        <w:t>Date Signed: 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Received By</w:t>
            </w:r>
          </w:p>
        </w:tc>
        <w:tc>
          <w:tcPr>
            <w:tcW w:type="dxa" w:w="4986"/>
            <w:tcBorders>
              <w:top w:val="nil"/>
              <w:left w:val="nil"/>
              <w:bottom w:val="nil"/>
              <w:right w:val="nil"/>
              <w:insideH w:val="nil"/>
              <w:insideV w:val="nil"/>
            </w:tcBorders>
          </w:tcPr>
          <w:p>
            <w:pPr>
              <w:jc w:val="center"/>
            </w:pPr>
            <w:r>
              <w:t>Date Received</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________________________</w:t>
            </w:r>
          </w:p>
        </w:tc>
      </w:tr>
      <w:tr>
        <w:tc>
          <w:tcPr>
            <w:tcW w:type="dxa" w:w="4986"/>
            <w:tcBorders>
              <w:top w:val="nil"/>
              <w:left w:val="nil"/>
              <w:bottom w:val="nil"/>
              <w:right w:val="nil"/>
              <w:insideH w:val="nil"/>
              <w:insideV w:val="nil"/>
            </w:tcBorders>
          </w:tcPr>
          <w:p>
            <w:pPr>
              <w:jc w:val="center"/>
            </w:pPr>
            <w:r>
              <w:t>Processed By</w:t>
            </w:r>
          </w:p>
        </w:tc>
        <w:tc>
          <w:tcPr>
            <w:tcW w:type="dxa" w:w="4986"/>
            <w:tcBorders>
              <w:top w:val="nil"/>
              <w:left w:val="nil"/>
              <w:bottom w:val="nil"/>
              <w:right w:val="nil"/>
              <w:insideH w:val="nil"/>
              <w:insideV w:val="nil"/>
            </w:tcBorders>
          </w:tcPr>
          <w:p>
            <w:pPr>
              <w:jc w:val="center"/>
            </w:pPr>
            <w:r>
              <w:t>Date Processed</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________________________</w:t>
            </w:r>
          </w:p>
        </w:tc>
      </w:tr>
    </w:tbl>
    <w:p>
      <w:pPr>
        <w:jc w:val="both"/>
      </w:pPr>
      <w:r>
        <w:rPr>
          <w:sz w:val="16"/>
        </w:rPr>
        <w:t>IMPORTANT: Submission of this form does not guarantee acceptance or update of records until verified and processed by the receiving entity. The submitter remains responsible for ensuring all necessary notifications are made. This form complies with applicable federal and state laws as of the date of issuance.</w:t>
      </w:r>
    </w:p>
    <w:p/>
    <w:p>
      <w:r>
        <w:br w:type="page"/>
      </w:r>
    </w:p>
    <w:p>
      <w:pPr>
        <w:jc w:val="center"/>
      </w:pPr>
      <w:r>
        <w:rPr>
          <w:color w:val="555555"/>
          <w:sz w:val="24"/>
        </w:rPr>
        <w:t>Original source of this document:</w:t>
      </w:r>
    </w:p>
    <w:p>
      <w:pPr>
        <w:jc w:val="center"/>
      </w:pPr>
      <w:hyperlink r:id="rId9">
        <w:r>
          <w:rPr>
            <w:color w:val="0000FF"/>
            <w:u w:val="single"/>
          </w:rPr>
          <w:t>https://form247-us.com/change-of-address-form/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hange-of-address-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