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CANDY GRAM ORDER FORM</w:t>
      </w:r>
    </w:p>
    <w:p/>
    <w:p>
      <w:r>
        <w:rPr>
          <w:b/>
          <w:sz w:val="20"/>
        </w:rPr>
        <w:t>Customer Information:</w:t>
      </w:r>
    </w:p>
    <w:p>
      <w:r>
        <w:rPr>
          <w:b w:val="0"/>
          <w:sz w:val="20"/>
        </w:rPr>
        <w:t>Full Name: ____________________________________________________________</w:t>
      </w:r>
    </w:p>
    <w:p>
      <w:r>
        <w:rPr>
          <w:b w:val="0"/>
          <w:sz w:val="20"/>
        </w:rPr>
        <w:t>Email Address: _________________________________________________________</w:t>
      </w:r>
    </w:p>
    <w:p>
      <w:r>
        <w:rPr>
          <w:b w:val="0"/>
          <w:sz w:val="20"/>
        </w:rPr>
        <w:t>Phone Number: _________________________________________________________</w:t>
      </w:r>
    </w:p>
    <w:p>
      <w:r>
        <w:rPr>
          <w:b w:val="0"/>
          <w:sz w:val="20"/>
        </w:rPr>
        <w:t>Delivery Address: ______________________________________________________</w:t>
      </w:r>
    </w:p>
    <w:p>
      <w:r>
        <w:rPr>
          <w:b w:val="0"/>
          <w:sz w:val="20"/>
        </w:rPr>
        <w:t>City: ____________________________   State: ________   Zip Code: ______</w:t>
      </w:r>
    </w:p>
    <w:p/>
    <w:p>
      <w:r>
        <w:rPr>
          <w:b/>
          <w:sz w:val="20"/>
        </w:rPr>
        <w:t>Order Details:</w:t>
      </w:r>
    </w:p>
    <w:p>
      <w:r>
        <w:rPr>
          <w:b w:val="0"/>
          <w:sz w:val="20"/>
        </w:rPr>
        <w:t>Recipient's Full Name: _________________________________________________</w:t>
      </w:r>
    </w:p>
    <w:p>
      <w:r>
        <w:rPr>
          <w:b w:val="0"/>
          <w:sz w:val="20"/>
        </w:rPr>
        <w:t>Recipient's Delivery Address: ___________________________________________</w:t>
      </w:r>
    </w:p>
    <w:p>
      <w:r>
        <w:rPr>
          <w:b w:val="0"/>
          <w:sz w:val="20"/>
        </w:rPr>
        <w:t>City: ____________________________   State: ________   Zip Code: ______</w:t>
      </w:r>
    </w:p>
    <w:p>
      <w:r>
        <w:rPr>
          <w:b w:val="0"/>
          <w:sz w:val="20"/>
        </w:rPr>
        <w:t>Candy Gram Message (max 200 characters):</w:t>
      </w:r>
    </w:p>
    <w:p>
      <w:r>
        <w:rPr>
          <w:sz w:val="20"/>
        </w:rPr>
        <w:t>__________________________________________________________________________</w:t>
        <w:br/>
        <w:t>__________________________________________________________________________</w:t>
        <w:br/>
        <w:t>__________________________________________________________________________</w:t>
        <w:br/>
      </w:r>
    </w:p>
    <w:p/>
    <w:p>
      <w:r>
        <w:rPr>
          <w:b/>
          <w:sz w:val="20"/>
        </w:rPr>
        <w:t>Candy Selection:</w:t>
      </w:r>
    </w:p>
    <w:tbl>
      <w:tblPr>
        <w:tblStyle w:val="TableGrid"/>
        <w:tblW w:type="auto" w:w="0"/>
        <w:tblLayout w:type="autofit"/>
        <w:tblLook w:firstColumn="1" w:firstRow="1" w:lastColumn="0" w:lastRow="0" w:noHBand="0" w:noVBand="1" w:val="04A0"/>
      </w:tblPr>
      <w:tblGrid>
        <w:gridCol w:w="2493"/>
        <w:gridCol w:w="2493"/>
        <w:gridCol w:w="2493"/>
        <w:gridCol w:w="2493"/>
      </w:tblGrid>
      <w:tr>
        <w:tc>
          <w:tcPr>
            <w:tcW w:type="dxa" w:w="2493"/>
          </w:tcPr>
          <w:p>
            <w:r>
              <w:t>Candy Type</w:t>
            </w:r>
          </w:p>
        </w:tc>
        <w:tc>
          <w:tcPr>
            <w:tcW w:type="dxa" w:w="2493"/>
          </w:tcPr>
          <w:p>
            <w:r>
              <w:t>Available Flavors</w:t>
            </w:r>
          </w:p>
        </w:tc>
        <w:tc>
          <w:tcPr>
            <w:tcW w:type="dxa" w:w="2493"/>
          </w:tcPr>
          <w:p>
            <w:r>
              <w:t>Quantity</w:t>
            </w:r>
          </w:p>
        </w:tc>
        <w:tc>
          <w:tcPr>
            <w:tcW w:type="dxa" w:w="2493"/>
          </w:tcPr>
          <w:p>
            <w:r>
              <w:t>Unit Price (USD)</w:t>
            </w:r>
          </w:p>
        </w:tc>
      </w:tr>
      <w:tr>
        <w:tc>
          <w:tcPr>
            <w:tcW w:type="dxa" w:w="2493"/>
          </w:tcPr>
          <w:p>
            <w:r>
              <w:t>Chocolate Bars</w:t>
            </w:r>
          </w:p>
        </w:tc>
        <w:tc>
          <w:tcPr>
            <w:tcW w:type="dxa" w:w="2493"/>
          </w:tcPr>
          <w:p>
            <w:r>
              <w:t>Milk Chocolate, Dark Chocolate, White Chocolate</w:t>
            </w:r>
          </w:p>
        </w:tc>
        <w:tc>
          <w:tcPr>
            <w:tcW w:type="dxa" w:w="2493"/>
          </w:tcPr>
          <w:p>
            <w:r>
              <w:t>__________</w:t>
            </w:r>
          </w:p>
        </w:tc>
        <w:tc>
          <w:tcPr>
            <w:tcW w:type="dxa" w:w="2493"/>
          </w:tcPr>
          <w:p>
            <w:r>
              <w:t>__________</w:t>
            </w:r>
          </w:p>
        </w:tc>
      </w:tr>
      <w:tr>
        <w:tc>
          <w:tcPr>
            <w:tcW w:type="dxa" w:w="2493"/>
          </w:tcPr>
          <w:p>
            <w:r>
              <w:t>Gummy Candies</w:t>
            </w:r>
          </w:p>
        </w:tc>
        <w:tc>
          <w:tcPr>
            <w:tcW w:type="dxa" w:w="2493"/>
          </w:tcPr>
          <w:p>
            <w:r>
              <w:t>Assorted Fruit Flavors, Sour, Cola</w:t>
            </w:r>
          </w:p>
        </w:tc>
        <w:tc>
          <w:tcPr>
            <w:tcW w:type="dxa" w:w="2493"/>
          </w:tcPr>
          <w:p>
            <w:r>
              <w:t>__________</w:t>
            </w:r>
          </w:p>
        </w:tc>
        <w:tc>
          <w:tcPr>
            <w:tcW w:type="dxa" w:w="2493"/>
          </w:tcPr>
          <w:p>
            <w:r>
              <w:t>__________</w:t>
            </w:r>
          </w:p>
        </w:tc>
      </w:tr>
      <w:tr>
        <w:tc>
          <w:tcPr>
            <w:tcW w:type="dxa" w:w="2493"/>
          </w:tcPr>
          <w:p>
            <w:r>
              <w:t>Lollipops</w:t>
            </w:r>
          </w:p>
        </w:tc>
        <w:tc>
          <w:tcPr>
            <w:tcW w:type="dxa" w:w="2493"/>
          </w:tcPr>
          <w:p>
            <w:r>
              <w:t>Cherry, Grape, Watermelon</w:t>
            </w:r>
          </w:p>
        </w:tc>
        <w:tc>
          <w:tcPr>
            <w:tcW w:type="dxa" w:w="2493"/>
          </w:tcPr>
          <w:p>
            <w:r>
              <w:t>__________</w:t>
            </w:r>
          </w:p>
        </w:tc>
        <w:tc>
          <w:tcPr>
            <w:tcW w:type="dxa" w:w="2493"/>
          </w:tcPr>
          <w:p>
            <w:r>
              <w:t>__________</w:t>
            </w:r>
          </w:p>
        </w:tc>
      </w:tr>
      <w:tr>
        <w:tc>
          <w:tcPr>
            <w:tcW w:type="dxa" w:w="2493"/>
          </w:tcPr>
          <w:p>
            <w:r>
              <w:t>Mints</w:t>
            </w:r>
          </w:p>
        </w:tc>
        <w:tc>
          <w:tcPr>
            <w:tcW w:type="dxa" w:w="2493"/>
          </w:tcPr>
          <w:p>
            <w:r>
              <w:t>Peppermint, Spearmint, Wintergreen</w:t>
            </w:r>
          </w:p>
        </w:tc>
        <w:tc>
          <w:tcPr>
            <w:tcW w:type="dxa" w:w="2493"/>
          </w:tcPr>
          <w:p>
            <w:r>
              <w:t>__________</w:t>
            </w:r>
          </w:p>
        </w:tc>
        <w:tc>
          <w:tcPr>
            <w:tcW w:type="dxa" w:w="2493"/>
          </w:tcPr>
          <w:p>
            <w:r>
              <w:t>__________</w:t>
            </w:r>
          </w:p>
        </w:tc>
      </w:tr>
      <w:tr>
        <w:tc>
          <w:tcPr>
            <w:tcW w:type="dxa" w:w="2493"/>
          </w:tcPr>
          <w:p>
            <w:r>
              <w:t>Custom Candy Mix</w:t>
            </w:r>
          </w:p>
        </w:tc>
        <w:tc>
          <w:tcPr>
            <w:tcW w:type="dxa" w:w="2493"/>
          </w:tcPr>
          <w:p>
            <w:r>
              <w:t>Specify flavors below</w:t>
            </w:r>
          </w:p>
        </w:tc>
        <w:tc>
          <w:tcPr>
            <w:tcW w:type="dxa" w:w="2493"/>
          </w:tcPr>
          <w:p>
            <w:r>
              <w:t>__________</w:t>
              <w:br/>
              <w:t>Flavor Details: ________________________________________________</w:t>
            </w:r>
          </w:p>
        </w:tc>
        <w:tc>
          <w:tcPr>
            <w:tcW w:type="dxa" w:w="2493"/>
          </w:tcPr>
          <w:p>
            <w:r>
              <w:t>__________</w:t>
            </w:r>
          </w:p>
        </w:tc>
      </w:tr>
    </w:tbl>
    <w:p/>
    <w:p>
      <w:r>
        <w:rPr>
          <w:b/>
          <w:sz w:val="20"/>
        </w:rPr>
        <w:t>Delivery and Payment Terms:</w:t>
      </w:r>
    </w:p>
    <w:p>
      <w:r>
        <w:rPr>
          <w:b w:val="0"/>
          <w:sz w:val="20"/>
        </w:rPr>
        <w:t>Delivery Method: ________________________________________________</w:t>
      </w:r>
    </w:p>
    <w:p>
      <w:r>
        <w:rPr>
          <w:b w:val="0"/>
          <w:sz w:val="20"/>
        </w:rPr>
        <w:t>Delivery Date/Time Requested: _________________________________</w:t>
      </w:r>
    </w:p>
    <w:p>
      <w:r>
        <w:rPr>
          <w:b w:val="0"/>
          <w:sz w:val="20"/>
        </w:rPr>
        <w:t>Special Instructions or Allergies: _____________________________</w:t>
      </w:r>
    </w:p>
    <w:p/>
    <w:p>
      <w:r>
        <w:rPr>
          <w:b/>
          <w:sz w:val="20"/>
        </w:rPr>
        <w:t>Payment Information:</w:t>
      </w:r>
    </w:p>
    <w:p>
      <w:r>
        <w:rPr>
          <w:b w:val="0"/>
          <w:sz w:val="20"/>
        </w:rPr>
        <w:t>Payment Method (check one):</w:t>
      </w:r>
    </w:p>
    <w:p>
      <w:r>
        <w:rPr>
          <w:b/>
        </w:rPr>
        <w:t>[  ] Credit Card</w:t>
      </w:r>
      <w:r>
        <w:t xml:space="preserve">    [  ] PayPal    [  ] Cash    [  ] Other: ____________________</w:t>
      </w:r>
    </w:p>
    <w:p>
      <w:r>
        <w:rPr>
          <w:b w:val="0"/>
          <w:sz w:val="20"/>
        </w:rPr>
        <w:t>If Credit Card, enter last 4 digits: _______________</w:t>
      </w:r>
    </w:p>
    <w:p/>
    <w:p>
      <w:r>
        <w:rPr>
          <w:b/>
          <w:sz w:val="20"/>
        </w:rPr>
        <w:t>Legal Terms and Conditions:</w:t>
      </w:r>
    </w:p>
    <w:p>
      <w:r>
        <w:rPr>
          <w:b w:val="0"/>
          <w:sz w:val="20"/>
        </w:rPr>
        <w:t>1. The Buyer confirms that all information provided in this order form is true and complete to the best of their knowledge.</w:t>
      </w:r>
    </w:p>
    <w:p>
      <w:r>
        <w:rPr>
          <w:b w:val="0"/>
          <w:sz w:val="20"/>
        </w:rPr>
        <w:t>2. The Seller shall fulfill the Candy Gram order according to the specifications provided by the Buyer, subject to availability.</w:t>
      </w:r>
    </w:p>
    <w:p>
      <w:r>
        <w:rPr>
          <w:b w:val="0"/>
          <w:sz w:val="20"/>
        </w:rPr>
        <w:t>3. All orders are subject to acceptance by the Seller. The Seller reserves the right to refuse or cancel any order for any reason, including but not limited to product availability, errors in the order form, or suspected fraud.</w:t>
      </w:r>
    </w:p>
    <w:p>
      <w:r>
        <w:rPr>
          <w:b w:val="0"/>
          <w:sz w:val="20"/>
        </w:rPr>
        <w:t>4. Payment must be received in full prior to delivery unless otherwise agreed in writing.</w:t>
      </w:r>
    </w:p>
    <w:p>
      <w:r>
        <w:rPr>
          <w:b w:val="0"/>
          <w:sz w:val="20"/>
        </w:rPr>
        <w:t>5. The Seller is not responsible for delays caused by the delivery service or events beyond the Seller’s reasonable control.</w:t>
      </w:r>
    </w:p>
    <w:p>
      <w:r>
        <w:rPr>
          <w:b w:val="0"/>
          <w:sz w:val="20"/>
        </w:rPr>
        <w:t>6. The Buyer agrees to indemnify and hold harmless the Seller from any claims, damages, or liabilities arising out of Buyer’s misuse or incorrect information provided.</w:t>
      </w:r>
    </w:p>
    <w:p>
      <w:r>
        <w:rPr>
          <w:b w:val="0"/>
          <w:sz w:val="20"/>
        </w:rPr>
        <w:t>7. This agreement shall be governed by and construed in accordance with the laws of the United States of America and the state in which the Seller operates, without regard to conflict of law principles.</w:t>
      </w:r>
    </w:p>
    <w:p>
      <w:r>
        <w:rPr>
          <w:b w:val="0"/>
          <w:sz w:val="20"/>
        </w:rPr>
        <w:t>8. By submitting this order form, the Buyer acknowledges having read, understood, and agreed to these terms and conditions.</w:t>
      </w:r>
    </w:p>
    <w:p/>
    <w:p/>
    <w:p>
      <w:r>
        <w:rPr>
          <w:b w:val="0"/>
          <w:sz w:val="20"/>
        </w:rPr>
        <w:t>Signature of Buyer: ____________________________________________</w:t>
      </w:r>
    </w:p>
    <w:p>
      <w:r>
        <w:rPr>
          <w:b w:val="0"/>
          <w:sz w:val="20"/>
        </w:rPr>
        <w:t>Printed Name: ________________________________________________</w:t>
      </w:r>
    </w:p>
    <w:p>
      <w:r>
        <w:rPr>
          <w:b w:val="0"/>
          <w:sz w:val="20"/>
        </w:rPr>
        <w:t>Date: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 SIGNATURE</w:t>
            </w:r>
          </w:p>
        </w:tc>
        <w:tc>
          <w:tcPr>
            <w:tcW w:type="dxa" w:w="4986"/>
            <w:tcBorders>
              <w:top w:val="nil"/>
              <w:left w:val="nil"/>
              <w:bottom w:val="nil"/>
              <w:right w:val="nil"/>
              <w:insideH w:val="nil"/>
              <w:insideV w:val="nil"/>
            </w:tcBorders>
          </w:tcPr>
          <w:p>
            <w:pPr>
              <w:jc w:val="center"/>
            </w:pPr>
            <w:r>
              <w:t>SELLER REPRESENTATIVE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https://form247-us.com/candy-gram-order-form/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andy-gram-order-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