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CANCELLATION FORM</w:t>
      </w:r>
    </w:p>
    <w:p/>
    <w:p/>
    <w:p>
      <w:r>
        <w:rPr>
          <w:b/>
          <w:sz w:val="20"/>
        </w:rPr>
        <w:t>To be completed by the Consumer and sent back to the Seller:</w:t>
      </w:r>
    </w:p>
    <w:p/>
    <w:p>
      <w:r>
        <w:rPr>
          <w:b/>
          <w:sz w:val="22"/>
        </w:rPr>
        <w:t>1. Seller Information</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2"/>
        </w:rPr>
        <w:t>2. Consumer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2"/>
        </w:rPr>
        <w:t>3. Order Information</w:t>
      </w:r>
    </w:p>
    <w:p>
      <w:r>
        <w:rPr>
          <w:b w:val="0"/>
          <w:sz w:val="20"/>
        </w:rPr>
        <w:t>Order Number: ___________________________________________________________</w:t>
      </w:r>
    </w:p>
    <w:p>
      <w:r>
        <w:rPr>
          <w:b w:val="0"/>
          <w:sz w:val="20"/>
        </w:rPr>
        <w:t>Product/Service Description: _____________________________________________</w:t>
      </w:r>
    </w:p>
    <w:p>
      <w:r>
        <w:rPr>
          <w:b w:val="0"/>
          <w:sz w:val="20"/>
        </w:rPr>
        <w:t>Date of Purchase: _______________________________________________________</w:t>
      </w:r>
    </w:p>
    <w:p/>
    <w:p>
      <w:r>
        <w:rPr>
          <w:b/>
          <w:sz w:val="22"/>
        </w:rPr>
        <w:t>4. Statement of Cancellation</w:t>
      </w:r>
    </w:p>
    <w:p>
      <w:r>
        <w:rPr>
          <w:b w:val="0"/>
          <w:sz w:val="20"/>
        </w:rPr>
        <w:t>I hereby give notice that I cancel my contract of sale for the following goods/services:</w:t>
      </w:r>
    </w:p>
    <w:p>
      <w:r>
        <w:rPr>
          <w:b w:val="0"/>
          <w:sz w:val="20"/>
        </w:rPr>
        <w:t>_________________________________________________________________________</w:t>
      </w:r>
    </w:p>
    <w:p>
      <w:r>
        <w:rPr>
          <w:b w:val="0"/>
          <w:sz w:val="20"/>
        </w:rPr>
        <w:t>_________________________________________________________________________</w:t>
      </w:r>
    </w:p>
    <w:p/>
    <w:p>
      <w:r>
        <w:rPr>
          <w:b/>
          <w:sz w:val="22"/>
        </w:rPr>
        <w:t>5. Additional Information (Optional)</w:t>
      </w:r>
    </w:p>
    <w:p>
      <w:r>
        <w:rPr>
          <w:b w:val="0"/>
          <w:sz w:val="20"/>
        </w:rPr>
        <w:t>Reason for cancellation (optional): ______________________________________</w:t>
      </w:r>
    </w:p>
    <w:p>
      <w:r>
        <w:rPr>
          <w:b w:val="0"/>
          <w:sz w:val="20"/>
        </w:rPr>
        <w:t>_________________________________________________________________________</w:t>
      </w:r>
    </w:p>
    <w:p/>
    <w:p>
      <w:r>
        <w:rPr>
          <w:b/>
          <w:sz w:val="22"/>
        </w:rPr>
        <w:t>6. Consumer's Right to Cancel</w:t>
      </w:r>
    </w:p>
    <w:p>
      <w:r>
        <w:rPr>
          <w:b w:val="0"/>
          <w:sz w:val="20"/>
        </w:rPr>
        <w:t>Under United States Federal and applicable State consumer protection laws, you have the right to cancel this contract within three (3) business days without any penalty or obligation. To exercise this right, you must notify the Seller of your decision to cancel by a clear statement (e.g., a letter sent by post, fax or email). This notice must be received by the Seller before the cancellation period expires.</w:t>
      </w:r>
    </w:p>
    <w:p/>
    <w:p>
      <w:r>
        <w:rPr>
          <w:b w:val="0"/>
          <w:sz w:val="20"/>
        </w:rPr>
        <w:t>Effects of Cancellation: Upon cancellation, any payments made by you shall be refunded within ten (10) business days following receipt of your cancellation notice. You must return the goods to the Seller without undue delay and in any event no later than fourteen (14) calendar days from the date on which you communicate your cancellation. You bear the direct cost of returning the goods unless otherwise agreed.</w:t>
      </w:r>
    </w:p>
    <w:p/>
    <w:p>
      <w:r>
        <w:rPr>
          <w:b w:val="0"/>
          <w:sz w:val="20"/>
        </w:rPr>
        <w:t>Exclusions and Limitations: The right to cancel does not apply to contracts for the supply of goods which are made to your specifications or clearly personalized, sealed goods which are not suitable for return due to health protection or hygiene reasons once unsealed, and goods that are liable to deteriorate or expire rapidly.</w:t>
      </w:r>
    </w:p>
    <w:p/>
    <w:p>
      <w:r>
        <w:rPr>
          <w:b/>
          <w:sz w:val="22"/>
        </w:rPr>
        <w:t>7. Declaration</w:t>
      </w:r>
    </w:p>
    <w:p>
      <w:r>
        <w:rPr>
          <w:b w:val="0"/>
          <w:sz w:val="20"/>
        </w:rPr>
        <w:t>I declare that I cancel my contract for the purchase of the goods/services listed above.</w:t>
      </w:r>
    </w:p>
    <w:p/>
    <w:p/>
    <w:p>
      <w:r>
        <w:rPr>
          <w:b w:val="0"/>
          <w:sz w:val="20"/>
        </w:rPr>
        <w:t>Consumer Signature: _______________________________________________</w:t>
      </w:r>
    </w:p>
    <w:p>
      <w:r>
        <w:rPr>
          <w:b w:val="0"/>
          <w:sz w:val="20"/>
        </w:rPr>
        <w:t>Date: ________________________________________________________________</w:t>
      </w:r>
    </w:p>
    <w:p/>
    <w:p/>
    <w:p/>
    <w:p>
      <w:r>
        <w:rPr>
          <w:b w:val="0"/>
          <w:sz w:val="20"/>
        </w:rPr>
        <w:t>Place of Submission: ________________________________________________</w:t>
      </w:r>
    </w:p>
    <w:p>
      <w:r>
        <w:rPr>
          <w:b w:val="0"/>
          <w:sz w:val="20"/>
        </w:rPr>
        <w:t>Date of Submission: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REPRESENTATIVE</w:t>
            </w:r>
          </w:p>
        </w:tc>
        <w:tc>
          <w:tcPr>
            <w:tcW w:type="dxa" w:w="4986"/>
            <w:tcBorders>
              <w:top w:val="nil"/>
              <w:left w:val="nil"/>
              <w:bottom w:val="nil"/>
              <w:right w:val="nil"/>
              <w:insideH w:val="nil"/>
              <w:insideV w:val="nil"/>
            </w:tcBorders>
          </w:tcPr>
          <w:p>
            <w:pPr>
              <w:jc w:val="center"/>
            </w:pPr>
            <w:r>
              <w:t>CONSUMER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https://form247-us.com/cancellation-form/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ancell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