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CAMP MEDICAL FORM AND CONSENT AGREEMENT</w:t>
      </w:r>
    </w:p>
    <w:p/>
    <w:p/>
    <w:p>
      <w:r>
        <w:rPr>
          <w:b/>
          <w:sz w:val="20"/>
        </w:rPr>
        <w:t>Camper Information:</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Gender: ________________________________________________________________</w:t>
      </w:r>
    </w:p>
    <w:p>
      <w:r>
        <w:rPr>
          <w:b w:val="0"/>
          <w:sz w:val="20"/>
        </w:rPr>
        <w:t>Parent/Guardian Name (if camper is under 18): ___________________________</w:t>
      </w:r>
    </w:p>
    <w:p>
      <w:r>
        <w:rPr>
          <w:b w:val="0"/>
          <w:sz w:val="20"/>
        </w:rPr>
        <w:t>Relationship to Camper: _________________________________________________</w:t>
      </w:r>
    </w:p>
    <w:p>
      <w:r>
        <w:rPr>
          <w:b w:val="0"/>
          <w:sz w:val="20"/>
        </w:rPr>
        <w:t>Address: _______________________________________________________________</w:t>
      </w:r>
    </w:p>
    <w:p>
      <w:r>
        <w:rPr>
          <w:b w:val="0"/>
          <w:sz w:val="20"/>
        </w:rPr>
        <w:t>Phone (Home): _________________________________________________________</w:t>
      </w:r>
    </w:p>
    <w:p>
      <w:r>
        <w:rPr>
          <w:b w:val="0"/>
          <w:sz w:val="20"/>
        </w:rPr>
        <w:t>Phone (Cell): __________________________________________________________</w:t>
      </w:r>
    </w:p>
    <w:p>
      <w:r>
        <w:rPr>
          <w:b w:val="0"/>
          <w:sz w:val="20"/>
        </w:rPr>
        <w:t>Emergency Contact Name: _________________________________________________</w:t>
      </w:r>
    </w:p>
    <w:p>
      <w:r>
        <w:rPr>
          <w:b w:val="0"/>
          <w:sz w:val="20"/>
        </w:rPr>
        <w:t>Emergency Contact Relationship: _________________________________________</w:t>
      </w:r>
    </w:p>
    <w:p>
      <w:r>
        <w:rPr>
          <w:b w:val="0"/>
          <w:sz w:val="20"/>
        </w:rPr>
        <w:t>Emergency Contact Phone: _______________________________________________</w:t>
      </w:r>
    </w:p>
    <w:p/>
    <w:p/>
    <w:p>
      <w:r>
        <w:rPr>
          <w:b/>
          <w:sz w:val="20"/>
        </w:rPr>
        <w:t>Health Insurance Information:</w:t>
      </w:r>
    </w:p>
    <w:p>
      <w:r>
        <w:rPr>
          <w:b w:val="0"/>
          <w:sz w:val="20"/>
        </w:rPr>
        <w:t>Insurance Company: _____________________________________________________</w:t>
      </w:r>
    </w:p>
    <w:p>
      <w:r>
        <w:rPr>
          <w:b w:val="0"/>
          <w:sz w:val="20"/>
        </w:rPr>
        <w:t>Policy Number: _________________________________________________________</w:t>
      </w:r>
    </w:p>
    <w:p>
      <w:r>
        <w:rPr>
          <w:b w:val="0"/>
          <w:sz w:val="20"/>
        </w:rPr>
        <w:t>Group Number: __________________________________________________________</w:t>
      </w:r>
    </w:p>
    <w:p>
      <w:r>
        <w:rPr>
          <w:b w:val="0"/>
          <w:sz w:val="20"/>
        </w:rPr>
        <w:t>Policy Holder Name: ____________________________________________________</w:t>
      </w:r>
    </w:p>
    <w:p/>
    <w:p/>
    <w:p>
      <w:r>
        <w:rPr>
          <w:b/>
          <w:sz w:val="20"/>
        </w:rPr>
        <w:t>Medical History:</w:t>
      </w:r>
    </w:p>
    <w:p>
      <w:r>
        <w:rPr>
          <w:b w:val="0"/>
          <w:sz w:val="20"/>
        </w:rPr>
        <w:t>Please indicate if the camper has any of the following conditions (check all that apply):</w:t>
      </w:r>
    </w:p>
    <w:p>
      <w:r>
        <w:rPr>
          <w:b w:val="0"/>
          <w:sz w:val="20"/>
        </w:rPr>
        <w:t>[ ] Asthma</w:t>
      </w:r>
    </w:p>
    <w:p>
      <w:r>
        <w:rPr>
          <w:b w:val="0"/>
          <w:sz w:val="20"/>
        </w:rPr>
        <w:t>[ ] Diabetes</w:t>
      </w:r>
    </w:p>
    <w:p>
      <w:r>
        <w:rPr>
          <w:b w:val="0"/>
          <w:sz w:val="20"/>
        </w:rPr>
        <w:t>[ ] Epilepsy/Seizures</w:t>
      </w:r>
    </w:p>
    <w:p>
      <w:r>
        <w:rPr>
          <w:b w:val="0"/>
          <w:sz w:val="20"/>
        </w:rPr>
        <w:t>[ ] Heart Condition</w:t>
      </w:r>
    </w:p>
    <w:p>
      <w:r>
        <w:rPr>
          <w:b w:val="0"/>
          <w:sz w:val="20"/>
        </w:rPr>
        <w:t>[ ] Allergies (Food, Medication, Insects, etc.) __________________________</w:t>
      </w:r>
    </w:p>
    <w:p>
      <w:r>
        <w:rPr>
          <w:b w:val="0"/>
          <w:sz w:val="20"/>
        </w:rPr>
        <w:t>[ ] ADHD or other behavioral conditions</w:t>
      </w:r>
    </w:p>
    <w:p>
      <w:r>
        <w:rPr>
          <w:b w:val="0"/>
          <w:sz w:val="20"/>
        </w:rPr>
        <w:t>[ ] Other chronic illnesses or conditions: ________________________________</w:t>
      </w:r>
    </w:p>
    <w:p>
      <w:r>
        <w:rPr>
          <w:b w:val="0"/>
          <w:sz w:val="20"/>
        </w:rPr>
        <w:t>If checked, please explain: 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p>
      <w:r>
        <w:rPr>
          <w:b/>
          <w:sz w:val="20"/>
        </w:rPr>
        <w:t>Medications:</w:t>
      </w:r>
    </w:p>
    <w:p>
      <w:r>
        <w:rPr>
          <w:b w:val="0"/>
          <w:sz w:val="20"/>
        </w:rPr>
        <w:t>Is the camper currently taking any medications? [ ] Yes   [ ] No</w:t>
      </w:r>
    </w:p>
    <w:p>
      <w:r>
        <w:rPr>
          <w:b w:val="0"/>
          <w:sz w:val="20"/>
        </w:rPr>
        <w:t>If yes, please list all medications, dosage, and administration instructions: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p>
      <w:r>
        <w:rPr>
          <w:b/>
          <w:sz w:val="20"/>
        </w:rPr>
        <w:t>Immunizations:</w:t>
      </w:r>
    </w:p>
    <w:p>
      <w:r>
        <w:rPr>
          <w:b w:val="0"/>
          <w:sz w:val="20"/>
        </w:rPr>
        <w:t>Is the camper’s immunization record up-to-date according to CDC guidelines? [ ] Yes   [ ] No</w:t>
      </w:r>
    </w:p>
    <w:p>
      <w:r>
        <w:rPr>
          <w:b w:val="0"/>
          <w:sz w:val="20"/>
        </w:rPr>
        <w:t>Please list any recent immunizations or boosters received: ________________</w:t>
      </w:r>
    </w:p>
    <w:p>
      <w:r>
        <w:rPr>
          <w:b w:val="0"/>
          <w:sz w:val="20"/>
        </w:rPr>
        <w:t>_________________________________________________________________________</w:t>
      </w:r>
    </w:p>
    <w:p/>
    <w:p/>
    <w:p>
      <w:r>
        <w:rPr>
          <w:b/>
          <w:sz w:val="20"/>
        </w:rPr>
        <w:t>Dietary Restrictions and Special Needs:</w:t>
      </w:r>
    </w:p>
    <w:p>
      <w:r>
        <w:rPr>
          <w:b w:val="0"/>
          <w:sz w:val="20"/>
        </w:rPr>
        <w:t>Does the camper have any dietary restrictions or food allergies? [ ] Yes   [ ] No</w:t>
      </w:r>
    </w:p>
    <w:p>
      <w:r>
        <w:rPr>
          <w:b w:val="0"/>
          <w:sz w:val="20"/>
        </w:rPr>
        <w:t>If yes, please specify: _________________________________________________</w:t>
      </w:r>
    </w:p>
    <w:p>
      <w:r>
        <w:rPr>
          <w:b w:val="0"/>
          <w:sz w:val="20"/>
        </w:rPr>
        <w:t>Does the camper have any special needs or accommodations required? [ ] Yes   [ ] No</w:t>
      </w:r>
    </w:p>
    <w:p>
      <w:r>
        <w:rPr>
          <w:b w:val="0"/>
          <w:sz w:val="20"/>
        </w:rPr>
        <w:t>If yes, please specify: _________________________________________________</w:t>
      </w:r>
    </w:p>
    <w:p/>
    <w:p/>
    <w:p>
      <w:r>
        <w:rPr>
          <w:b/>
          <w:sz w:val="20"/>
        </w:rPr>
        <w:t>Physical Activity:</w:t>
      </w:r>
    </w:p>
    <w:p>
      <w:r>
        <w:rPr>
          <w:b w:val="0"/>
          <w:sz w:val="20"/>
        </w:rPr>
        <w:t>Are there any physical activities the camper should be restricted from participating in? [ ] Yes   [ ] No</w:t>
      </w:r>
    </w:p>
    <w:p>
      <w:r>
        <w:rPr>
          <w:b w:val="0"/>
          <w:sz w:val="20"/>
        </w:rPr>
        <w:t>If yes, please specify: _________________________________________________</w:t>
      </w:r>
    </w:p>
    <w:p/>
    <w:p/>
    <w:p>
      <w:r>
        <w:rPr>
          <w:b/>
          <w:sz w:val="20"/>
        </w:rPr>
        <w:t>Consent for Medical Treatment:</w:t>
      </w:r>
    </w:p>
    <w:p>
      <w:r>
        <w:rPr>
          <w:b w:val="0"/>
          <w:sz w:val="20"/>
        </w:rPr>
        <w:t>I, the undersigned parent or legal guardian (or camper if 18 or older), authorize the camp and its staff to provide or seek necessary medical treatment for the camper named above in case of illness, injury, or emergency during camp attendance. I understand that every effort will be made to contact me before any treatment is administered. I release the camp and its representatives from any liability for actions taken in good faith.</w:t>
      </w:r>
    </w:p>
    <w:p/>
    <w:p/>
    <w:p>
      <w:r>
        <w:rPr>
          <w:b/>
          <w:sz w:val="20"/>
        </w:rPr>
        <w:t>Authorization to Administer Medication:</w:t>
      </w:r>
    </w:p>
    <w:p>
      <w:r>
        <w:rPr>
          <w:b w:val="0"/>
          <w:sz w:val="20"/>
        </w:rPr>
        <w:t>I authorize the camp staff to administer the medications listed above according to the provided instructions. I acknowledge that I have provided accurate and complete information regarding my camper’s health and medication needs.</w:t>
      </w:r>
    </w:p>
    <w:p/>
    <w:p/>
    <w:p>
      <w:r>
        <w:rPr>
          <w:b/>
          <w:sz w:val="20"/>
        </w:rPr>
        <w:t>Liability Waiver and Release:</w:t>
      </w:r>
    </w:p>
    <w:p>
      <w:r>
        <w:rPr>
          <w:b w:val="0"/>
          <w:sz w:val="20"/>
        </w:rPr>
        <w:t>I understand that participation in camp activities involves inherent risks and dangers. I agree to release, indemnify, and hold harmless the camp, its employees, agents, and volunteers from any and all claims, demands, or causes of action arising out of or relating to the camper’s participation in camp activities, except for claims arising from gross negligence or willful misconduct.</w:t>
      </w:r>
    </w:p>
    <w:p/>
    <w:p/>
    <w:p>
      <w:r>
        <w:rPr>
          <w:b/>
          <w:sz w:val="20"/>
        </w:rPr>
        <w:t>Photography and Media Release:</w:t>
      </w:r>
    </w:p>
    <w:p>
      <w:r>
        <w:rPr>
          <w:b w:val="0"/>
          <w:sz w:val="20"/>
        </w:rPr>
        <w:t>I grant permission for the camp to use photos, videos, or other media of the camper for promotional and educational purposes without compensation or further approval. If you do NOT consent, check here [    ].</w:t>
      </w:r>
    </w:p>
    <w:p/>
    <w:p/>
    <w:p>
      <w:r>
        <w:rPr>
          <w:b/>
          <w:sz w:val="20"/>
        </w:rPr>
        <w:t>Confidentiality and Privacy:</w:t>
      </w:r>
    </w:p>
    <w:p>
      <w:r>
        <w:rPr>
          <w:b w:val="0"/>
          <w:sz w:val="20"/>
        </w:rPr>
        <w:t>The camp will maintain confidentiality of all medical and personal information provided and will share such information only with authorized personnel as necessary for the camper’s safety and care.</w:t>
      </w:r>
    </w:p>
    <w:p/>
    <w:p/>
    <w:p>
      <w:r>
        <w:rPr>
          <w:b/>
          <w:sz w:val="20"/>
        </w:rPr>
        <w:t>Acknowledgment and Signature:</w:t>
      </w:r>
    </w:p>
    <w:p>
      <w:r>
        <w:rPr>
          <w:b w:val="0"/>
          <w:sz w:val="20"/>
        </w:rPr>
        <w:t>I certify that I have read, understood, and completed this Camp Medical Form and Consent Agreement to the best of my knowledge. I agree to notify the camp of any changes in health status or medication.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or Camper Signature</w:t>
            </w:r>
          </w:p>
        </w:tc>
        <w:tc>
          <w:tcPr>
            <w:tcW w:type="dxa" w:w="4986"/>
            <w:tcBorders>
              <w:top w:val="nil"/>
              <w:left w:val="nil"/>
              <w:bottom w:val="nil"/>
              <w:right w:val="nil"/>
              <w:insideH w:val="nil"/>
              <w:insideV w:val="nil"/>
            </w:tcBorders>
          </w:tcPr>
          <w:p>
            <w:pPr>
              <w:jc w:val="center"/>
            </w:pPr>
            <w:r>
              <w:t>Print Name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Name: __________________________________</w:t>
            </w:r>
          </w:p>
        </w:tc>
      </w:tr>
      <w:tr>
        <w:tc>
          <w:tcPr>
            <w:tcW w:type="dxa" w:w="4986"/>
            <w:tcBorders>
              <w:top w:val="nil"/>
              <w:left w:val="nil"/>
              <w:bottom w:val="nil"/>
              <w:right w:val="nil"/>
              <w:insideH w:val="nil"/>
              <w:insideV w:val="nil"/>
            </w:tcBorders>
          </w:tcPr>
          <w:p>
            <w:pPr>
              <w:jc w:val="center"/>
            </w:pPr>
            <w:r>
              <w:t>Date: ___________________________</w:t>
            </w:r>
          </w:p>
        </w:tc>
        <w:tc>
          <w:tcPr>
            <w:tcW w:type="dxa" w:w="4986"/>
            <w:tcBorders>
              <w:top w:val="nil"/>
              <w:left w:val="nil"/>
              <w:bottom w:val="nil"/>
              <w:right w:val="nil"/>
              <w:insideH w:val="nil"/>
              <w:insideV w:val="nil"/>
            </w:tcBorders>
          </w:tcPr>
          <w:p>
            <w:pPr>
              <w:jc w:val="center"/>
            </w:pPr>
            <w:r>
              <w:t>Relationship to Camper (if applicable):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https://form247-us.com/camp-medical-form/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amp-medical-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