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APPLICATION FORM</w:t>
      </w:r>
    </w:p>
    <w:p/>
    <w:p/>
    <w:p>
      <w:r>
        <w:rPr>
          <w:b/>
          <w:sz w:val="22"/>
        </w:rPr>
        <w:t>1. Personal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Social Security Number (SSN): 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r>
        <w:rPr>
          <w:b w:val="0"/>
          <w:sz w:val="20"/>
        </w:rPr>
        <w:t>Current Address:</w:t>
      </w:r>
    </w:p>
    <w:p>
      <w:r>
        <w:rPr>
          <w:b w:val="0"/>
          <w:sz w:val="20"/>
        </w:rPr>
        <w:t>Street: ________________________________________________________________</w:t>
      </w:r>
    </w:p>
    <w:p>
      <w:r>
        <w:rPr>
          <w:b w:val="0"/>
          <w:sz w:val="20"/>
        </w:rPr>
        <w:t>City: _______________________________ State: ____________ ZIP Code: __________</w:t>
      </w:r>
    </w:p>
    <w:p/>
    <w:p>
      <w:r>
        <w:rPr>
          <w:b/>
          <w:sz w:val="22"/>
        </w:rPr>
        <w:t>2. Employment Information</w:t>
      </w:r>
    </w:p>
    <w:p>
      <w:r>
        <w:rPr>
          <w:b w:val="0"/>
          <w:sz w:val="20"/>
        </w:rPr>
        <w:t>Current Employer: ____________________________________________________________</w:t>
      </w:r>
    </w:p>
    <w:p>
      <w:r>
        <w:rPr>
          <w:b w:val="0"/>
          <w:sz w:val="20"/>
        </w:rPr>
        <w:t>Employer Address:</w:t>
      </w:r>
    </w:p>
    <w:p>
      <w:r>
        <w:rPr>
          <w:b w:val="0"/>
          <w:sz w:val="20"/>
        </w:rPr>
        <w:t>Street: ________________________________________________________________</w:t>
      </w:r>
    </w:p>
    <w:p>
      <w:r>
        <w:rPr>
          <w:b w:val="0"/>
          <w:sz w:val="20"/>
        </w:rPr>
        <w:t>City: _______________________________ State: ____________ ZIP Code: __________</w:t>
      </w:r>
    </w:p>
    <w:p>
      <w:r>
        <w:rPr>
          <w:b w:val="0"/>
          <w:sz w:val="20"/>
        </w:rPr>
        <w:t>Position/Title: ______________________________________________________________</w:t>
      </w:r>
    </w:p>
    <w:p>
      <w:r>
        <w:rPr>
          <w:b w:val="0"/>
          <w:sz w:val="20"/>
        </w:rPr>
        <w:t>Employment Start Date: _______________________________________________________</w:t>
      </w:r>
    </w:p>
    <w:p>
      <w:r>
        <w:rPr>
          <w:b w:val="0"/>
          <w:sz w:val="20"/>
        </w:rPr>
        <w:t>Supervisor Name: _____________________________________________________________</w:t>
      </w:r>
    </w:p>
    <w:p>
      <w:r>
        <w:rPr>
          <w:b w:val="0"/>
          <w:sz w:val="20"/>
        </w:rPr>
        <w:t>Supervisor Contact Number: __________________________________________________</w:t>
      </w:r>
    </w:p>
    <w:p/>
    <w:p>
      <w:r>
        <w:rPr>
          <w:b/>
          <w:sz w:val="22"/>
        </w:rPr>
        <w:t>3. Education</w:t>
      </w:r>
    </w:p>
    <w:p>
      <w:r>
        <w:rPr>
          <w:b w:val="0"/>
          <w:sz w:val="20"/>
        </w:rPr>
        <w:t>Highest Level of Education Completed: _________________________________________</w:t>
      </w:r>
    </w:p>
    <w:p>
      <w:r>
        <w:rPr>
          <w:b w:val="0"/>
          <w:sz w:val="20"/>
        </w:rPr>
        <w:t>Institution Name: ____________________________________________________________</w:t>
      </w:r>
    </w:p>
    <w:p>
      <w:r>
        <w:rPr>
          <w:b w:val="0"/>
          <w:sz w:val="20"/>
        </w:rPr>
        <w:t>Degree/Diploma: ______________________________________________________________</w:t>
      </w:r>
    </w:p>
    <w:p>
      <w:r>
        <w:rPr>
          <w:b w:val="0"/>
          <w:sz w:val="20"/>
        </w:rPr>
        <w:t>Field of Study: _______________________________________________________________</w:t>
      </w:r>
    </w:p>
    <w:p/>
    <w:p>
      <w:r>
        <w:rPr>
          <w:b/>
          <w:sz w:val="22"/>
        </w:rPr>
        <w:t>4. References</w:t>
      </w:r>
    </w:p>
    <w:p>
      <w:r>
        <w:rPr>
          <w:b w:val="0"/>
          <w:sz w:val="20"/>
        </w:rPr>
        <w:t>Reference 1:</w:t>
      </w:r>
    </w:p>
    <w:p>
      <w:r>
        <w:rPr>
          <w:b w:val="0"/>
          <w:sz w:val="20"/>
        </w:rPr>
        <w:t>Full Name: _________________________________________________________________</w:t>
      </w:r>
    </w:p>
    <w:p>
      <w:r>
        <w:rPr>
          <w:b w:val="0"/>
          <w:sz w:val="20"/>
        </w:rPr>
        <w:t>Relationship: _______________________________________________________________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val="0"/>
          <w:sz w:val="20"/>
        </w:rPr>
        <w:t>Reference 2:</w:t>
      </w:r>
    </w:p>
    <w:p>
      <w:r>
        <w:rPr>
          <w:b w:val="0"/>
          <w:sz w:val="20"/>
        </w:rPr>
        <w:t>Full Name: _________________________________________________________________</w:t>
      </w:r>
    </w:p>
    <w:p>
      <w:r>
        <w:rPr>
          <w:b w:val="0"/>
          <w:sz w:val="20"/>
        </w:rPr>
        <w:t>Relationship: _______________________________________________________________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sz w:val="22"/>
        </w:rPr>
        <w:t>5. Authorization and Consent</w:t>
      </w:r>
    </w:p>
    <w:p>
      <w:r>
        <w:rPr>
          <w:b w:val="0"/>
          <w:sz w:val="20"/>
        </w:rPr>
        <w:t>By signing below, I certify that all information provided in this application is true, complete, and correct to the best of my knowledge. I understand that any false statements or omissions may disqualify me from consideration or result in termination if discovered after engagement.</w:t>
      </w:r>
    </w:p>
    <w:p>
      <w:r>
        <w:rPr>
          <w:b w:val="0"/>
          <w:sz w:val="20"/>
        </w:rPr>
        <w:t>I authorize the verification of all information provided, including but not limited to employment history, education, and references. I consent to any necessary background and credit checks as required by law and company policy.</w:t>
      </w:r>
    </w:p>
    <w:p>
      <w:r>
        <w:rPr>
          <w:b w:val="0"/>
          <w:sz w:val="20"/>
        </w:rPr>
        <w:t>I understand that this application does not constitute a contract of employment or engagement and that any offer of employment or engagement is at-will and may be terminated by either party at any time, with or without cause or notice, consistent with applicable law.</w:t>
      </w:r>
    </w:p>
    <w:p/>
    <w:p>
      <w:r>
        <w:rPr>
          <w:b/>
          <w:sz w:val="22"/>
        </w:rPr>
        <w:t>6. Equal Opportunity Statement</w:t>
      </w:r>
    </w:p>
    <w:p>
      <w:r>
        <w:rPr>
          <w:b w:val="0"/>
          <w:sz w:val="20"/>
        </w:rPr>
        <w:t>The organization is an Equal Opportunity Employer and does not discriminate on the basis of race, color, religion, sex (including pregnancy, gender identity, and sexual orientation), national origin, age, disability, genetic information, or any other characteristic protected by applicable federal, state, or local law.</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Date: _____________________________________</w:t>
            </w:r>
          </w:p>
        </w:tc>
      </w:tr>
    </w:tbl>
    <w:p/>
    <w:p/>
    <w:p>
      <w:r>
        <w:rPr>
          <w:b/>
          <w:sz w:val="20"/>
        </w:rPr>
        <w:t>Legal Notice:</w:t>
      </w:r>
    </w:p>
    <w:p>
      <w:r>
        <w:rPr>
          <w:b w:val="0"/>
          <w:sz w:val="20"/>
        </w:rPr>
        <w:t>This application and all related documents are subject to the laws of the United States of America. Any disputes arising from this application shall be resolved in accordance with applicable federal and state laws.</w:t>
      </w:r>
    </w:p>
    <w:p>
      <w:r>
        <w:rPr>
          <w:b w:val="0"/>
          <w:sz w:val="20"/>
        </w:rPr>
        <w:t>Submission of this application authorizes the collecting and processing of personal data for recruitment purposes in compliance with relevant privacy laws and regulations.</w:t>
      </w:r>
    </w:p>
    <w:p/>
    <w:p>
      <w:r>
        <w:br w:type="page"/>
      </w:r>
    </w:p>
    <w:p>
      <w:pPr>
        <w:jc w:val="center"/>
      </w:pPr>
      <w:r>
        <w:rPr>
          <w:color w:val="555555"/>
          <w:sz w:val="24"/>
        </w:rPr>
        <w:t>Original source of this document:</w:t>
      </w:r>
    </w:p>
    <w:p>
      <w:pPr>
        <w:jc w:val="center"/>
      </w:pPr>
      <w:hyperlink r:id="rId9">
        <w:r>
          <w:rPr>
            <w:color w:val="0000FF"/>
            <w:u w:val="single"/>
          </w:rPr>
          <w:t>https://form247-us.com/application-form/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applic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