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APARTMENT RENTAL APPLICATION FORM</w:t>
      </w:r>
    </w:p>
    <w:p/>
    <w:p>
      <w:r>
        <w:rPr>
          <w:b/>
          <w:sz w:val="22"/>
        </w:rPr>
        <w:t>Applicant Information</w:t>
      </w:r>
    </w:p>
    <w:p>
      <w:r>
        <w:rPr>
          <w:b w:val="0"/>
          <w:sz w:val="20"/>
        </w:rPr>
        <w:t>Full Legal Name: _____________________________________________________</w:t>
      </w:r>
    </w:p>
    <w:p>
      <w:r>
        <w:rPr>
          <w:b w:val="0"/>
          <w:sz w:val="20"/>
        </w:rPr>
        <w:t>Date of Birth: _______________________________________________________</w:t>
      </w:r>
    </w:p>
    <w:p>
      <w:r>
        <w:rPr>
          <w:b w:val="0"/>
          <w:sz w:val="20"/>
        </w:rPr>
        <w:t>Social Security Number: ______________________________________________</w:t>
      </w:r>
    </w:p>
    <w:p>
      <w:r>
        <w:rPr>
          <w:b w:val="0"/>
          <w:sz w:val="20"/>
        </w:rPr>
        <w:t>Driver’s License / ID Number: _________________________________________</w:t>
      </w:r>
    </w:p>
    <w:p>
      <w:r>
        <w:rPr>
          <w:b w:val="0"/>
          <w:sz w:val="20"/>
        </w:rPr>
        <w:t>State Issued: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</w:t>
      </w:r>
    </w:p>
    <w:p>
      <w:r>
        <w:rPr>
          <w:b w:val="0"/>
          <w:sz w:val="20"/>
        </w:rPr>
        <w:t>City: _______________________ State: __________ Zip Code: ___________</w:t>
      </w:r>
    </w:p>
    <w:p>
      <w:r>
        <w:rPr>
          <w:b w:val="0"/>
          <w:sz w:val="20"/>
        </w:rPr>
        <w:t>Length of Residence: ____________________ Reason for Leaving: __________</w:t>
      </w:r>
    </w:p>
    <w:p>
      <w:r>
        <w:rPr>
          <w:b w:val="0"/>
          <w:sz w:val="20"/>
        </w:rPr>
        <w:t>Landlord / Property Manager Name: ____________________________________</w:t>
      </w:r>
    </w:p>
    <w:p>
      <w:r>
        <w:rPr>
          <w:b w:val="0"/>
          <w:sz w:val="20"/>
        </w:rPr>
        <w:t>Landlord / Property Manager Phone: ___________________________________</w:t>
      </w:r>
    </w:p>
    <w:p/>
    <w:p>
      <w:r>
        <w:rPr>
          <w:b/>
          <w:sz w:val="22"/>
        </w:rPr>
        <w:t>Co-Applicant Information (if applicable)</w:t>
      </w:r>
    </w:p>
    <w:p>
      <w:r>
        <w:rPr>
          <w:b w:val="0"/>
          <w:sz w:val="20"/>
        </w:rPr>
        <w:t>Full Legal Name: _____________________________________________________</w:t>
      </w:r>
    </w:p>
    <w:p>
      <w:r>
        <w:rPr>
          <w:b w:val="0"/>
          <w:sz w:val="20"/>
        </w:rPr>
        <w:t>Date of Birth: _______________________________________________________</w:t>
      </w:r>
    </w:p>
    <w:p>
      <w:r>
        <w:rPr>
          <w:b w:val="0"/>
          <w:sz w:val="20"/>
        </w:rPr>
        <w:t>Social Security Number: ______________________________________________</w:t>
      </w:r>
    </w:p>
    <w:p>
      <w:r>
        <w:rPr>
          <w:b w:val="0"/>
          <w:sz w:val="20"/>
        </w:rPr>
        <w:t>Driver’s License / ID Number: _________________________________________</w:t>
      </w:r>
    </w:p>
    <w:p>
      <w:r>
        <w:rPr>
          <w:b w:val="0"/>
          <w:sz w:val="20"/>
        </w:rPr>
        <w:t>State Issued: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>
      <w:r>
        <w:rPr>
          <w:b/>
          <w:sz w:val="22"/>
        </w:rPr>
        <w:t>Employment Information</w:t>
      </w:r>
    </w:p>
    <w:p>
      <w:r>
        <w:rPr>
          <w:b w:val="0"/>
          <w:sz w:val="20"/>
        </w:rPr>
        <w:t>Current Employer: ____________________________________________________</w:t>
      </w:r>
    </w:p>
    <w:p>
      <w:r>
        <w:rPr>
          <w:b w:val="0"/>
          <w:sz w:val="20"/>
        </w:rPr>
        <w:t>Employer Address: ____________________________________________________</w:t>
      </w:r>
    </w:p>
    <w:p>
      <w:r>
        <w:rPr>
          <w:b w:val="0"/>
          <w:sz w:val="20"/>
        </w:rPr>
        <w:t>Employer Phone: _____________________________________________________</w:t>
      </w:r>
    </w:p>
    <w:p>
      <w:r>
        <w:rPr>
          <w:b w:val="0"/>
          <w:sz w:val="20"/>
        </w:rPr>
        <w:t>Position / Title: _____________________________________________________</w:t>
      </w:r>
    </w:p>
    <w:p>
      <w:r>
        <w:rPr>
          <w:b w:val="0"/>
          <w:sz w:val="20"/>
        </w:rPr>
        <w:t>Supervisor Name: _____________________________________________________</w:t>
      </w:r>
    </w:p>
    <w:p>
      <w:r>
        <w:rPr>
          <w:b w:val="0"/>
          <w:sz w:val="20"/>
        </w:rPr>
        <w:t>Length of Employment: ________________________________________________</w:t>
      </w:r>
    </w:p>
    <w:p>
      <w:r>
        <w:rPr>
          <w:b w:val="0"/>
          <w:sz w:val="20"/>
        </w:rPr>
        <w:t>Monthly Gross Income: $____________________</w:t>
      </w:r>
    </w:p>
    <w:p/>
    <w:p>
      <w:r>
        <w:rPr>
          <w:b/>
          <w:sz w:val="22"/>
        </w:rPr>
        <w:t>Additional Income (if any)</w:t>
      </w:r>
    </w:p>
    <w:p>
      <w:r>
        <w:rPr>
          <w:b w:val="0"/>
          <w:sz w:val="20"/>
        </w:rPr>
        <w:t>Source: ______________________________________________________________</w:t>
      </w:r>
    </w:p>
    <w:p>
      <w:r>
        <w:rPr>
          <w:b w:val="0"/>
          <w:sz w:val="20"/>
        </w:rPr>
        <w:t>Amount: $_______________________ Per: _______________________________</w:t>
      </w:r>
    </w:p>
    <w:p/>
    <w:p>
      <w:r>
        <w:rPr>
          <w:b/>
          <w:sz w:val="22"/>
        </w:rPr>
        <w:t>Rental History - Previous Address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City: _______________________ State: __________ Zip Code: ___________</w:t>
      </w:r>
    </w:p>
    <w:p>
      <w:r>
        <w:rPr>
          <w:b w:val="0"/>
          <w:sz w:val="20"/>
        </w:rPr>
        <w:t>Landlord / Property Manager Name: ____________________________________</w:t>
      </w:r>
    </w:p>
    <w:p>
      <w:r>
        <w:rPr>
          <w:b w:val="0"/>
          <w:sz w:val="20"/>
        </w:rPr>
        <w:t>Landlord / Property Manager Phone: ___________________________________</w:t>
      </w:r>
    </w:p>
    <w:p>
      <w:r>
        <w:rPr>
          <w:b w:val="0"/>
          <w:sz w:val="20"/>
        </w:rPr>
        <w:t>Length of Residence: ____________________ Reason for Leaving: __________</w:t>
      </w:r>
    </w:p>
    <w:p>
      <w:r>
        <w:rPr>
          <w:b w:val="0"/>
          <w:sz w:val="20"/>
        </w:rPr>
        <w:t>Monthly Rent Amount: $__________________</w:t>
      </w:r>
    </w:p>
    <w:p/>
    <w:p>
      <w:r>
        <w:rPr>
          <w:b/>
          <w:sz w:val="22"/>
        </w:rPr>
        <w:t>Personal References (Non-Relatives)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Full Name</w:t>
            </w:r>
          </w:p>
        </w:tc>
        <w:tc>
          <w:tcPr>
            <w:tcW w:type="dxa" w:w="3324"/>
          </w:tcPr>
          <w:p>
            <w:r>
              <w:t>Relationship</w:t>
            </w:r>
          </w:p>
        </w:tc>
        <w:tc>
          <w:tcPr>
            <w:tcW w:type="dxa" w:w="3324"/>
          </w:tcPr>
          <w:p>
            <w:r>
              <w:t>Phone Number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</w:t>
            </w:r>
          </w:p>
        </w:tc>
        <w:tc>
          <w:tcPr>
            <w:tcW w:type="dxa" w:w="3324"/>
          </w:tcPr>
          <w:p>
            <w:r>
              <w:t>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</w:t>
            </w:r>
          </w:p>
        </w:tc>
        <w:tc>
          <w:tcPr>
            <w:tcW w:type="dxa" w:w="3324"/>
          </w:tcPr>
          <w:p>
            <w:r>
              <w:t>_________________________________</w:t>
            </w:r>
          </w:p>
        </w:tc>
      </w:tr>
    </w:tbl>
    <w:p/>
    <w:p>
      <w:r>
        <w:rPr>
          <w:b/>
          <w:sz w:val="22"/>
        </w:rPr>
        <w:t>Vehicle Information (if parking is requested)</w:t>
      </w:r>
    </w:p>
    <w:p>
      <w:r>
        <w:rPr>
          <w:b w:val="0"/>
          <w:sz w:val="20"/>
        </w:rPr>
        <w:t>Make / Model: _______________________________________________________</w:t>
      </w:r>
    </w:p>
    <w:p>
      <w:r>
        <w:rPr>
          <w:b w:val="0"/>
          <w:sz w:val="20"/>
        </w:rPr>
        <w:t>Year: __________________ License Plate Number: _____________________</w:t>
      </w:r>
    </w:p>
    <w:p>
      <w:r>
        <w:rPr>
          <w:b w:val="0"/>
          <w:sz w:val="20"/>
        </w:rPr>
        <w:t>State Registered: 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</w:t>
      </w:r>
    </w:p>
    <w:p>
      <w:r>
        <w:rPr>
          <w:b w:val="0"/>
          <w:sz w:val="20"/>
        </w:rPr>
        <w:t>Alternate Phone Number: ____________________________________________</w:t>
      </w:r>
    </w:p>
    <w:p/>
    <w:p>
      <w:r>
        <w:rPr>
          <w:b/>
          <w:sz w:val="22"/>
        </w:rPr>
        <w:t>Consent and Authorization</w:t>
      </w:r>
    </w:p>
    <w:p>
      <w:r>
        <w:rPr>
          <w:b w:val="0"/>
          <w:sz w:val="20"/>
        </w:rPr>
        <w:t>I hereby authorize the landlord, property manager, and their agents to verify all information</w:t>
      </w:r>
    </w:p>
    <w:p>
      <w:r>
        <w:rPr>
          <w:b w:val="0"/>
          <w:sz w:val="20"/>
        </w:rPr>
        <w:t>provided herein and to obtain credit reports, criminal background checks, and rental history</w:t>
      </w:r>
    </w:p>
    <w:p>
      <w:r>
        <w:rPr>
          <w:b w:val="0"/>
          <w:sz w:val="20"/>
        </w:rPr>
        <w:t>as may be necessary to evaluate my rental application. I certify that the information</w:t>
      </w:r>
    </w:p>
    <w:p>
      <w:r>
        <w:rPr>
          <w:b w:val="0"/>
          <w:sz w:val="20"/>
        </w:rPr>
        <w:t>provided is true and complete to the best of my knowledge. I understand that false or</w:t>
      </w:r>
    </w:p>
    <w:p>
      <w:r>
        <w:rPr>
          <w:b w:val="0"/>
          <w:sz w:val="20"/>
        </w:rPr>
        <w:t>misleading information may result in denial of my application or termination of tenancy.</w:t>
      </w:r>
    </w:p>
    <w:p/>
    <w:p>
      <w:r>
        <w:rPr>
          <w:b w:val="0"/>
          <w:sz w:val="20"/>
        </w:rPr>
        <w:t>Applicant Signature: _________________________________________________</w:t>
      </w:r>
    </w:p>
    <w:p>
      <w:r>
        <w:rPr>
          <w:b w:val="0"/>
          <w:sz w:val="20"/>
        </w:rPr>
        <w:t>Date: ______________________________________________________________</w:t>
      </w:r>
    </w:p>
    <w:p/>
    <w:p>
      <w:r>
        <w:rPr>
          <w:b w:val="0"/>
          <w:sz w:val="20"/>
        </w:rPr>
        <w:t>Co-Applicant Signature: _______________________________________________</w:t>
      </w:r>
    </w:p>
    <w:p>
      <w:r>
        <w:rPr>
          <w:b w:val="0"/>
          <w:sz w:val="20"/>
        </w:rPr>
        <w:t>Date: ______________________________________________________________</w:t>
      </w:r>
    </w:p>
    <w:p/>
    <w:p/>
    <w:p>
      <w:r>
        <w:rPr>
          <w:b/>
          <w:sz w:val="22"/>
        </w:rPr>
        <w:t>Privacy Notice</w:t>
      </w:r>
    </w:p>
    <w:p>
      <w:r>
        <w:rPr>
          <w:b w:val="0"/>
          <w:sz w:val="20"/>
        </w:rPr>
        <w:t>The personal information provided on this application is collected for the purpose of tenant</w:t>
      </w:r>
    </w:p>
    <w:p>
      <w:r>
        <w:rPr>
          <w:b w:val="0"/>
          <w:sz w:val="20"/>
        </w:rPr>
        <w:t>screening and lease administration. This information is handled in accordance with applicable</w:t>
      </w:r>
    </w:p>
    <w:p>
      <w:r>
        <w:rPr>
          <w:b w:val="0"/>
          <w:sz w:val="20"/>
        </w:rPr>
        <w:t>federal and state privacy laws including the Fair Credit Reporting Act (FCRA). By submitting</w:t>
      </w:r>
    </w:p>
    <w:p>
      <w:r>
        <w:rPr>
          <w:b w:val="0"/>
          <w:sz w:val="20"/>
        </w:rPr>
        <w:t>this application, you consent to such collection and use.</w:t>
      </w:r>
    </w:p>
    <w:p/>
    <w:p>
      <w:pPr>
        <w:jc w:val="center"/>
      </w:pPr>
      <w:r>
        <w:rPr>
          <w:b/>
          <w:sz w:val="20"/>
        </w:rPr>
        <w:t>Equal Housing Opportunity</w:t>
      </w:r>
    </w:p>
    <w:p>
      <w:r>
        <w:rPr>
          <w:b w:val="0"/>
          <w:sz w:val="20"/>
        </w:rPr>
        <w:t>This property is offered in compliance with all federal, state, and local fair housing laws. We do</w:t>
      </w:r>
    </w:p>
    <w:p>
      <w:r>
        <w:rPr>
          <w:b w:val="0"/>
          <w:sz w:val="20"/>
        </w:rPr>
        <w:t>not discriminate against applicants on the basis of race, color, religion, sex, national origin,</w:t>
      </w:r>
    </w:p>
    <w:p>
      <w:r>
        <w:rPr>
          <w:b w:val="0"/>
          <w:sz w:val="20"/>
        </w:rPr>
        <w:t>familial status, disability, or any other protected class.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Co-Applicant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https://form247-us.com/apartment-rental-application-form/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apartment-rental-applicatio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