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AMERICAN FOOTBALL PLAYER EVALUATION FORM</w:t>
      </w:r>
    </w:p>
    <w:p/>
    <w:p/>
    <w:p>
      <w:r>
        <w:rPr>
          <w:b/>
          <w:sz w:val="20"/>
        </w:rPr>
        <w:t>Player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 (MM/DD/YYYY): ___________________________________________</w:t>
      </w:r>
    </w:p>
    <w:p>
      <w:r>
        <w:rPr>
          <w:b w:val="0"/>
          <w:sz w:val="20"/>
        </w:rPr>
        <w:t>High School/College/Team: _____________________________________________</w:t>
      </w:r>
    </w:p>
    <w:p>
      <w:r>
        <w:rPr>
          <w:b w:val="0"/>
          <w:sz w:val="20"/>
        </w:rPr>
        <w:t>Position(s): ___________________________________________________________</w:t>
      </w:r>
    </w:p>
    <w:p>
      <w:r>
        <w:rPr>
          <w:b w:val="0"/>
          <w:sz w:val="20"/>
        </w:rPr>
        <w:t>Height: ________________   Weight: ________________   Jersey Number: ______</w:t>
      </w:r>
    </w:p>
    <w:p>
      <w:r>
        <w:rPr>
          <w:b w:val="0"/>
          <w:sz w:val="20"/>
        </w:rPr>
        <w:t>Contact Phone: ________________________________________________________</w:t>
      </w:r>
    </w:p>
    <w:p>
      <w:r>
        <w:rPr>
          <w:b w:val="0"/>
          <w:sz w:val="20"/>
        </w:rPr>
        <w:t>Contact Email: ________________________________________________________</w:t>
      </w:r>
    </w:p>
    <w:p/>
    <w:p>
      <w:r>
        <w:rPr>
          <w:b/>
          <w:sz w:val="20"/>
        </w:rPr>
        <w:t>Evaluator Information: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Title/Position: ________________________________________________________</w:t>
      </w:r>
    </w:p>
    <w:p>
      <w:r>
        <w:rPr>
          <w:b w:val="0"/>
          <w:sz w:val="20"/>
        </w:rPr>
        <w:t>Organization/Team: ____________________________________________________</w:t>
      </w:r>
    </w:p>
    <w:p>
      <w:r>
        <w:rPr>
          <w:b w:val="0"/>
          <w:sz w:val="20"/>
        </w:rPr>
        <w:t>Contact Phone: ________________________________________________________</w:t>
      </w:r>
    </w:p>
    <w:p>
      <w:r>
        <w:rPr>
          <w:b w:val="0"/>
          <w:sz w:val="20"/>
        </w:rPr>
        <w:t>Contact Email: ________________________________________________________</w:t>
      </w:r>
    </w:p>
    <w:p/>
    <w:p>
      <w:r>
        <w:rPr>
          <w:b/>
          <w:sz w:val="20"/>
        </w:rPr>
        <w:t>Physical Attributes:</w:t>
      </w:r>
    </w:p>
    <w:p>
      <w:r>
        <w:rPr>
          <w:b w:val="0"/>
          <w:sz w:val="20"/>
        </w:rPr>
        <w:t>Speed (40-yard dash): ______________ seconds</w:t>
      </w:r>
    </w:p>
    <w:p>
      <w:r>
        <w:rPr>
          <w:b w:val="0"/>
          <w:sz w:val="20"/>
        </w:rPr>
        <w:t>Vertical Jump: ______________ inches</w:t>
      </w:r>
    </w:p>
    <w:p>
      <w:r>
        <w:rPr>
          <w:b w:val="0"/>
          <w:sz w:val="20"/>
        </w:rPr>
        <w:t>Bench Press (225 lbs reps): ______________</w:t>
      </w:r>
    </w:p>
    <w:p>
      <w:r>
        <w:rPr>
          <w:b w:val="0"/>
          <w:sz w:val="20"/>
        </w:rPr>
        <w:t>Shuttle Run (5-10-5): ______________ seconds</w:t>
      </w:r>
    </w:p>
    <w:p>
      <w:r>
        <w:rPr>
          <w:b w:val="0"/>
          <w:sz w:val="20"/>
        </w:rPr>
        <w:t>3-Cone Drill: ______________ seconds</w:t>
      </w:r>
    </w:p>
    <w:p>
      <w:r>
        <w:rPr>
          <w:b w:val="0"/>
          <w:sz w:val="20"/>
        </w:rPr>
        <w:t>Other Relevant Measures: _____________________________________________</w:t>
      </w:r>
    </w:p>
    <w:p/>
    <w:p>
      <w:r>
        <w:rPr>
          <w:b/>
          <w:sz w:val="20"/>
        </w:rPr>
        <w:t>Skills Evaluation:</w:t>
      </w:r>
    </w:p>
    <w:p>
      <w:r>
        <w:rPr>
          <w:b w:val="0"/>
          <w:sz w:val="20"/>
        </w:rPr>
        <w:t>Passing Accuracy:            ☐ Excellent  ☐ Good  ☐ Fair  ☐ Poor</w:t>
      </w:r>
    </w:p>
    <w:p>
      <w:r>
        <w:rPr>
          <w:b w:val="0"/>
          <w:sz w:val="20"/>
        </w:rPr>
        <w:t>Catching Ability:            ☐ Excellent  ☐ Good  ☐ Fair  ☐ Poor</w:t>
      </w:r>
    </w:p>
    <w:p>
      <w:r>
        <w:rPr>
          <w:b w:val="0"/>
          <w:sz w:val="20"/>
        </w:rPr>
        <w:t>Blocking Ability:           ☐ Excellent  ☐ Good  ☐ Fair  ☐ Poor</w:t>
      </w:r>
    </w:p>
    <w:p>
      <w:r>
        <w:rPr>
          <w:b w:val="0"/>
          <w:sz w:val="20"/>
        </w:rPr>
        <w:t>Tackling Ability:           ☐ Excellent  ☐ Good  ☐ Fair  ☐ Poor</w:t>
      </w:r>
    </w:p>
    <w:p>
      <w:r>
        <w:rPr>
          <w:b w:val="0"/>
          <w:sz w:val="20"/>
        </w:rPr>
        <w:t>Run Blocking:               ☐ Excellent  ☐ Good  ☐ Fair  ☐ Poor</w:t>
      </w:r>
    </w:p>
    <w:p>
      <w:r>
        <w:rPr>
          <w:b w:val="0"/>
          <w:sz w:val="20"/>
        </w:rPr>
        <w:t>Run Running:                ☐ Excellent  ☐ Good  ☐ Fair  ☐ Poor</w:t>
      </w:r>
    </w:p>
    <w:p>
      <w:r>
        <w:rPr>
          <w:b w:val="0"/>
          <w:sz w:val="20"/>
        </w:rPr>
        <w:t>Route Running:              ☐ Excellent  ☐ Good  ☐ Fair  ☐ Poor</w:t>
      </w:r>
    </w:p>
    <w:p>
      <w:r>
        <w:rPr>
          <w:b w:val="0"/>
          <w:sz w:val="20"/>
        </w:rPr>
        <w:t>Field Awareness/Football IQ: ☐ Excellent  ☐ Good  ☐ Fair  ☐ Poor</w:t>
      </w:r>
    </w:p>
    <w:p>
      <w:r>
        <w:rPr>
          <w:b w:val="0"/>
          <w:sz w:val="20"/>
        </w:rPr>
        <w:t>Leadership:                 ☐ Excellent  ☐ Good  ☐ Fair  ☐ Poor</w:t>
      </w:r>
    </w:p>
    <w:p>
      <w:r>
        <w:rPr>
          <w:b w:val="0"/>
          <w:sz w:val="20"/>
        </w:rPr>
        <w:t>Work Ethic/Attitude:        ☐ Excellent  ☐ Good  ☐ Fair  ☐ Poor</w:t>
      </w:r>
    </w:p>
    <w:p/>
    <w:p>
      <w:r>
        <w:rPr>
          <w:b/>
          <w:sz w:val="20"/>
        </w:rPr>
        <w:t>Position-Specific Attributes:</w:t>
      </w:r>
    </w:p>
    <w:p>
      <w:r>
        <w:rPr>
          <w:b w:val="0"/>
          <w:sz w:val="20"/>
        </w:rPr>
        <w:t xml:space="preserve">Offensive Lineman: </w:t>
      </w:r>
    </w:p>
    <w:p>
      <w:r>
        <w:rPr>
          <w:b w:val="0"/>
          <w:sz w:val="20"/>
        </w:rPr>
        <w:t xml:space="preserve">   - Footwork:              ☐ Excellent  ☐ Good  ☐ Fair  ☐ Poor</w:t>
      </w:r>
    </w:p>
    <w:p>
      <w:r>
        <w:rPr>
          <w:b w:val="0"/>
          <w:sz w:val="20"/>
        </w:rPr>
        <w:t xml:space="preserve">   - Strength:              ☐ Excellent  ☐ Good  ☐ Fair  ☐ Poor</w:t>
      </w:r>
    </w:p>
    <w:p>
      <w:r>
        <w:rPr>
          <w:b w:val="0"/>
          <w:sz w:val="20"/>
        </w:rPr>
        <w:t xml:space="preserve">   - Hand Technique:        ☐ Excellent  ☐ Good  ☐ Fair  ☐ Poor</w:t>
      </w:r>
    </w:p>
    <w:p>
      <w:r>
        <w:rPr>
          <w:b w:val="0"/>
          <w:sz w:val="20"/>
        </w:rPr>
        <w:t xml:space="preserve">Defensive Lineman: </w:t>
      </w:r>
    </w:p>
    <w:p>
      <w:r>
        <w:rPr>
          <w:b w:val="0"/>
          <w:sz w:val="20"/>
        </w:rPr>
        <w:t xml:space="preserve">   - Quickness:             ☐ Excellent  ☐ Good  ☐ Fair  ☐ Poor</w:t>
      </w:r>
    </w:p>
    <w:p>
      <w:r>
        <w:rPr>
          <w:b w:val="0"/>
          <w:sz w:val="20"/>
        </w:rPr>
        <w:t xml:space="preserve">   - Power:                 ☐ Excellent  ☐ Good  ☐ Fair  ☐ Poor</w:t>
      </w:r>
    </w:p>
    <w:p>
      <w:r>
        <w:rPr>
          <w:b w:val="0"/>
          <w:sz w:val="20"/>
        </w:rPr>
        <w:t xml:space="preserve">   - Block Shedding:        ☐ Excellent  ☐ Good  ☐ Fair  ☐ Poor</w:t>
      </w:r>
    </w:p>
    <w:p>
      <w:r>
        <w:rPr>
          <w:b w:val="0"/>
          <w:sz w:val="20"/>
        </w:rPr>
        <w:t xml:space="preserve">Linebacker: </w:t>
      </w:r>
    </w:p>
    <w:p>
      <w:r>
        <w:rPr>
          <w:b w:val="0"/>
          <w:sz w:val="20"/>
        </w:rPr>
        <w:t xml:space="preserve">   - Coverage Skills:       ☐ Excellent  ☐ Good  ☐ Fair  ☐ Poor</w:t>
      </w:r>
    </w:p>
    <w:p>
      <w:r>
        <w:rPr>
          <w:b w:val="0"/>
          <w:sz w:val="20"/>
        </w:rPr>
        <w:t xml:space="preserve">   - Tackling Angle:        ☐ Excellent  ☐ Good  ☐ Fair  ☐ Poor</w:t>
      </w:r>
    </w:p>
    <w:p>
      <w:r>
        <w:rPr>
          <w:b w:val="0"/>
          <w:sz w:val="20"/>
        </w:rPr>
        <w:t xml:space="preserve">   - Pursuit:               ☐ Excellent  ☐ Good  ☐ Fair  ☐ Poor</w:t>
      </w:r>
    </w:p>
    <w:p>
      <w:r>
        <w:rPr>
          <w:b w:val="0"/>
          <w:sz w:val="20"/>
        </w:rPr>
        <w:t xml:space="preserve">Defensive Back: </w:t>
      </w:r>
    </w:p>
    <w:p>
      <w:r>
        <w:rPr>
          <w:b w:val="0"/>
          <w:sz w:val="20"/>
        </w:rPr>
        <w:t xml:space="preserve">   - Coverage Technique:    ☐ Excellent  ☐ Good  ☐ Fair  ☐ Poor</w:t>
      </w:r>
    </w:p>
    <w:p>
      <w:r>
        <w:rPr>
          <w:b w:val="0"/>
          <w:sz w:val="20"/>
        </w:rPr>
        <w:t xml:space="preserve">   - Ball Skills:           ☐ Excellent  ☐ Good  ☐ Fair  ☐ Poor</w:t>
      </w:r>
    </w:p>
    <w:p>
      <w:r>
        <w:rPr>
          <w:b w:val="0"/>
          <w:sz w:val="20"/>
        </w:rPr>
        <w:t xml:space="preserve">   - Tackling:              ☐ Excellent  ☐ Good  ☐ Fair  ☐ Poor</w:t>
      </w:r>
    </w:p>
    <w:p>
      <w:r>
        <w:rPr>
          <w:b w:val="0"/>
          <w:sz w:val="20"/>
        </w:rPr>
        <w:t xml:space="preserve">Quarterback: </w:t>
      </w:r>
    </w:p>
    <w:p>
      <w:r>
        <w:rPr>
          <w:b w:val="0"/>
          <w:sz w:val="20"/>
        </w:rPr>
        <w:t xml:space="preserve">   - Arm Strength:          ☐ Excellent  ☐ Good  ☐ Fair  ☐ Poor</w:t>
      </w:r>
    </w:p>
    <w:p>
      <w:r>
        <w:rPr>
          <w:b w:val="0"/>
          <w:sz w:val="20"/>
        </w:rPr>
        <w:t xml:space="preserve">   - Decision Making:       ☐ Excellent  ☐ Good  ☐ Fair  ☐ Poor</w:t>
      </w:r>
    </w:p>
    <w:p>
      <w:r>
        <w:rPr>
          <w:b w:val="0"/>
          <w:sz w:val="20"/>
        </w:rPr>
        <w:t xml:space="preserve">   - Pocket Presence:       ☐ Excellent  ☐ Good  ☐ Fair  ☐ Poor</w:t>
      </w:r>
    </w:p>
    <w:p>
      <w:r>
        <w:rPr>
          <w:b w:val="0"/>
          <w:sz w:val="20"/>
        </w:rPr>
        <w:t xml:space="preserve">Running Back: </w:t>
      </w:r>
    </w:p>
    <w:p>
      <w:r>
        <w:rPr>
          <w:b w:val="0"/>
          <w:sz w:val="20"/>
        </w:rPr>
        <w:t xml:space="preserve">   - Vision:                ☐ Excellent  ☐ Good  ☐ Fair  ☐ Poor</w:t>
      </w:r>
    </w:p>
    <w:p>
      <w:r>
        <w:rPr>
          <w:b w:val="0"/>
          <w:sz w:val="20"/>
        </w:rPr>
        <w:t xml:space="preserve">   - Agility:               ☐ Excellent  ☐ Good  ☐ Fair  ☐ Poor</w:t>
      </w:r>
    </w:p>
    <w:p>
      <w:r>
        <w:rPr>
          <w:b w:val="0"/>
          <w:sz w:val="20"/>
        </w:rPr>
        <w:t xml:space="preserve">   - Ball Security:         ☐ Excellent  ☐ Good  ☐ Fair  ☐ Poor</w:t>
      </w:r>
    </w:p>
    <w:p/>
    <w:p>
      <w:r>
        <w:rPr>
          <w:b/>
          <w:sz w:val="20"/>
        </w:rPr>
        <w:t>Injury History:</w:t>
      </w:r>
    </w:p>
    <w:p>
      <w:r>
        <w:rPr>
          <w:b w:val="0"/>
          <w:sz w:val="20"/>
        </w:rPr>
        <w:t>List all significant past injuries and dates (if any):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Medical Clearance:</w:t>
      </w:r>
    </w:p>
    <w:p>
      <w:r>
        <w:rPr>
          <w:b w:val="0"/>
          <w:sz w:val="20"/>
        </w:rPr>
        <w:t>Has the player been medically cleared to participate? ☐ Yes  ☐ No</w:t>
      </w:r>
    </w:p>
    <w:p>
      <w:r>
        <w:rPr>
          <w:b w:val="0"/>
          <w:sz w:val="20"/>
        </w:rPr>
        <w:t>Additional Medical Notes: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Summary and Recommendations:</w:t>
      </w:r>
    </w:p>
    <w:p>
      <w:r>
        <w:rPr>
          <w:b w:val="0"/>
          <w:sz w:val="20"/>
        </w:rPr>
        <w:t>Overall Evaluation Score (1-10): ________</w:t>
      </w:r>
    </w:p>
    <w:p>
      <w:r>
        <w:rPr>
          <w:b w:val="0"/>
          <w:sz w:val="20"/>
        </w:rPr>
        <w:t>Strengths: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Areas for Improvement: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Recommended Next Steps: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/>
    <w:p>
      <w:r>
        <w:rPr>
          <w:b/>
          <w:sz w:val="20"/>
        </w:rPr>
        <w:t>Legal Compliance and Acknowledgment:</w:t>
      </w:r>
    </w:p>
    <w:p>
      <w:r>
        <w:rPr>
          <w:b w:val="0"/>
          <w:sz w:val="20"/>
        </w:rPr>
        <w:t>By signing below, the evaluator confirms that the evaluation was conducted in good faith,</w:t>
      </w:r>
    </w:p>
    <w:p>
      <w:r>
        <w:rPr>
          <w:b w:val="0"/>
          <w:sz w:val="20"/>
        </w:rPr>
        <w:t>to the best of their knowledge and ability, and that all information provided is truthful</w:t>
      </w:r>
    </w:p>
    <w:p>
      <w:r>
        <w:rPr>
          <w:b w:val="0"/>
          <w:sz w:val="20"/>
        </w:rPr>
        <w:t>and accurate. The player acknowledges that this evaluation does not guarantee any contract</w:t>
      </w:r>
    </w:p>
    <w:p>
      <w:r>
        <w:rPr>
          <w:b w:val="0"/>
          <w:sz w:val="20"/>
        </w:rPr>
        <w:t>or position and is intended solely for assessment purposes. This form complies with all</w:t>
      </w:r>
    </w:p>
    <w:p>
      <w:r>
        <w:rPr>
          <w:b w:val="0"/>
          <w:sz w:val="20"/>
        </w:rPr>
        <w:t>applicable United States laws and regulations governing sports evaluations and personal data privacy.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Evaluator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Player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https://form247-us.com/american-football-player-evaluation-form/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american-football-player-evaluation-form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