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AUTOMATED CLEARING HOUSE (ACH) TRANSFER AUTHORIZATION FORM</w:t>
      </w:r>
    </w:p>
    <w:p/>
    <w:p/>
    <w:p>
      <w:r>
        <w:rPr>
          <w:b w:val="0"/>
          <w:sz w:val="20"/>
        </w:rPr>
        <w:t>I hereby authorize and request the financial institution named below to initiate Automated Clearing House (ACH) debit and credit entries to my account indicated below. This authorization is for the purpose of electronic funds transfers (EFTs) in connection with payments and collections related to my transactions with the Originator named herein, and is subject to the terms and conditions set forth by the National Automated Clearing House Association (NACHA) Operating Rules and applicable federal law.</w:t>
      </w:r>
    </w:p>
    <w:p/>
    <w:p/>
    <w:p>
      <w:r>
        <w:rPr>
          <w:b/>
          <w:sz w:val="20"/>
        </w:rPr>
        <w:t>ORIGINATOR INFORMATION:</w:t>
      </w:r>
    </w:p>
    <w:p>
      <w:r>
        <w:rPr>
          <w:b w:val="0"/>
          <w:sz w:val="20"/>
        </w:rPr>
        <w:t>Company Name: ________________________________________________________</w:t>
      </w:r>
    </w:p>
    <w:p>
      <w:r>
        <w:rPr>
          <w:b w:val="0"/>
          <w:sz w:val="20"/>
        </w:rPr>
        <w:t>Originator ID (if known): ______________________________________________</w:t>
      </w:r>
    </w:p>
    <w:p>
      <w:r>
        <w:rPr>
          <w:b w:val="0"/>
          <w:sz w:val="20"/>
        </w:rPr>
        <w:t>Contact Person: _______________________________________________________</w:t>
      </w:r>
    </w:p>
    <w:p>
      <w:r>
        <w:rPr>
          <w:b w:val="0"/>
          <w:sz w:val="20"/>
        </w:rPr>
        <w:t>Phone Number: ________________________________________________________</w:t>
      </w:r>
    </w:p>
    <w:p/>
    <w:p>
      <w:r>
        <w:rPr>
          <w:b/>
          <w:sz w:val="20"/>
        </w:rPr>
        <w:t>ACCOUNT HOLDER INFORMATION:</w:t>
      </w:r>
    </w:p>
    <w:p>
      <w:r>
        <w:rPr>
          <w:b w:val="0"/>
          <w:sz w:val="20"/>
        </w:rPr>
        <w:t>Full Name/Business Name: ______________________________________________</w:t>
      </w:r>
    </w:p>
    <w:p>
      <w:r>
        <w:rPr>
          <w:b w:val="0"/>
          <w:sz w:val="20"/>
        </w:rPr>
        <w:t>Street Address: _______________________________________________________</w:t>
      </w:r>
    </w:p>
    <w:p>
      <w:r>
        <w:rPr>
          <w:b w:val="0"/>
          <w:sz w:val="20"/>
        </w:rPr>
        <w:t>City: __________________________ State: _________ Zip Code: __________</w:t>
      </w:r>
    </w:p>
    <w:p>
      <w:r>
        <w:rPr>
          <w:b w:val="0"/>
          <w:sz w:val="20"/>
        </w:rPr>
        <w:t>Phone Number: ________________________________________________________</w:t>
      </w:r>
    </w:p>
    <w:p/>
    <w:p>
      <w:r>
        <w:rPr>
          <w:b/>
          <w:sz w:val="20"/>
        </w:rPr>
        <w:t>FINANCIAL INSTITUTION INFORMATION:</w:t>
      </w:r>
    </w:p>
    <w:p>
      <w:r>
        <w:rPr>
          <w:b w:val="0"/>
          <w:sz w:val="20"/>
        </w:rPr>
        <w:t>Bank Name: ___________________________________________________________</w:t>
      </w:r>
    </w:p>
    <w:p>
      <w:r>
        <w:rPr>
          <w:b w:val="0"/>
          <w:sz w:val="20"/>
        </w:rPr>
        <w:t>Bank Address: _________________________________________________________</w:t>
      </w:r>
    </w:p>
    <w:p>
      <w:r>
        <w:rPr>
          <w:b w:val="0"/>
          <w:sz w:val="20"/>
        </w:rPr>
        <w:t>City: __________________________ State: _________ Zip Code: __________</w:t>
      </w:r>
    </w:p>
    <w:p>
      <w:r>
        <w:rPr>
          <w:b w:val="0"/>
          <w:sz w:val="20"/>
        </w:rPr>
        <w:t>Routing Number (9 digits): ____________________________________________</w:t>
      </w:r>
    </w:p>
    <w:p>
      <w:r>
        <w:rPr>
          <w:b w:val="0"/>
          <w:sz w:val="20"/>
        </w:rPr>
        <w:t>Account Number: ______________________________________________________</w:t>
      </w:r>
    </w:p>
    <w:p>
      <w:r>
        <w:rPr>
          <w:b w:val="0"/>
          <w:sz w:val="20"/>
        </w:rPr>
        <w:t>Account Type: [ ] Checking    [ ] Savings</w:t>
      </w:r>
    </w:p>
    <w:p/>
    <w:p>
      <w:r>
        <w:rPr>
          <w:b/>
          <w:sz w:val="20"/>
        </w:rPr>
        <w:t>TRANSFER DETAILS:</w:t>
      </w:r>
    </w:p>
    <w:p>
      <w:r>
        <w:rPr>
          <w:b w:val="0"/>
          <w:sz w:val="20"/>
        </w:rPr>
        <w:t>Amount: ______________________________________________________________</w:t>
      </w:r>
    </w:p>
    <w:p>
      <w:r>
        <w:rPr>
          <w:b w:val="0"/>
          <w:sz w:val="20"/>
        </w:rPr>
        <w:t>Frequency of Transfer (select one):</w:t>
      </w:r>
    </w:p>
    <w:p>
      <w:r>
        <w:rPr>
          <w:b w:val="0"/>
          <w:sz w:val="20"/>
        </w:rPr>
        <w:t>[ ] One-Time  [ ] Weekly  [ ] Bi-Weekly  [ ] Semi-Monthly  [ ] Monthly  [ ] Other: _____________________</w:t>
      </w:r>
    </w:p>
    <w:p>
      <w:r>
        <w:rPr>
          <w:b w:val="0"/>
          <w:sz w:val="20"/>
        </w:rPr>
        <w:t>Effective Date of First Transfer: ______________________________________</w:t>
      </w:r>
    </w:p>
    <w:p>
      <w:r>
        <w:rPr>
          <w:b w:val="0"/>
          <w:sz w:val="20"/>
        </w:rPr>
        <w:t>Purpose/Description of Transfer: _______________________________________</w:t>
      </w:r>
    </w:p>
    <w:p/>
    <w:p>
      <w:r>
        <w:rPr>
          <w:b/>
          <w:sz w:val="20"/>
        </w:rPr>
        <w:t>TERMS AND CONDITIONS:</w:t>
      </w:r>
    </w:p>
    <w:p>
      <w:r>
        <w:rPr>
          <w:b w:val="0"/>
          <w:sz w:val="20"/>
        </w:rPr>
        <w:t>1. I certify that I am authorized to provide this authorization for the account stated above.</w:t>
      </w:r>
    </w:p>
    <w:p>
      <w:r>
        <w:rPr>
          <w:b w:val="0"/>
          <w:sz w:val="20"/>
        </w:rPr>
        <w:t>2. This authorization will remain in full force and effect until the Originator has received written notification from me of its termination in such time and manner as to afford the Originator and the Financial Institution a reasonable opportunity to act on it.</w:t>
      </w:r>
    </w:p>
    <w:p>
      <w:r>
        <w:rPr>
          <w:b w:val="0"/>
          <w:sz w:val="20"/>
        </w:rPr>
        <w:t>3. I agree to notify the Originator of any changes in my account information or termination of this authorization at least 15 days prior to the next scheduled transfer date.</w:t>
      </w:r>
    </w:p>
    <w:p>
      <w:r>
        <w:rPr>
          <w:b w:val="0"/>
          <w:sz w:val="20"/>
        </w:rPr>
        <w:t>4. I understand that if any debit is rejected for Non-Sufficient Funds (NSF), I may be charged a fee by the Originator and/or the Financial Institution.</w:t>
      </w:r>
    </w:p>
    <w:p>
      <w:r>
        <w:rPr>
          <w:b w:val="0"/>
          <w:sz w:val="20"/>
        </w:rPr>
        <w:t>5. I acknowledge that the origination of ACH transactions to my account must comply with the provisions of U.S. law.</w:t>
      </w:r>
    </w:p>
    <w:p>
      <w:r>
        <w:rPr>
          <w:b w:val="0"/>
          <w:sz w:val="20"/>
        </w:rPr>
        <w:t>6. The Originator and Financial Institution are not responsible for ACH transaction errors or delays caused by inaccurate account or bank information provided by me.</w:t>
      </w:r>
    </w:p>
    <w:p>
      <w:r>
        <w:rPr>
          <w:b w:val="0"/>
          <w:sz w:val="20"/>
        </w:rPr>
        <w:t>7. I understand that ACH transactions may take up to two (2) business days to process.</w:t>
      </w:r>
    </w:p>
    <w:p/>
    <w:p>
      <w:r>
        <w:rPr>
          <w:b/>
          <w:sz w:val="20"/>
        </w:rPr>
        <w:t>REVOCATION AND REFUND RIGHTS:</w:t>
      </w:r>
    </w:p>
    <w:p>
      <w:r>
        <w:rPr>
          <w:b w:val="0"/>
          <w:sz w:val="20"/>
        </w:rPr>
        <w:t>I may revoke this authorization by providing written notice to the Originator. I understand that revocation does not affect transactions initiated prior to receipt of revocation. For any erroneous debit, I have the right to receive a refund from my Financial Institution under the NACHA rules, provided that I notify my Financial Institution in a timely manner.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ACCOUNT HOLDER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___________________________________________</w:t>
            </w:r>
          </w:p>
        </w:tc>
        <w:tc>
          <w:tcPr>
            <w:tcW w:type="dxa" w:w="4986"/>
            <w:tcBorders>
              <w:top w:val="nil"/>
              <w:left w:val="nil"/>
              <w:bottom w:val="nil"/>
              <w:right w:val="nil"/>
              <w:insideH w:val="nil"/>
              <w:insideV w:val="nil"/>
            </w:tcBorders>
          </w:tcPr>
          <w:p>
            <w:pPr>
              <w:jc w:val="center"/>
            </w:pPr>
            <w:r>
              <w:br/>
              <w:br/>
              <w:t>Date: __________________________</w:t>
            </w:r>
          </w:p>
        </w:tc>
      </w:tr>
      <w:tr>
        <w:tc>
          <w:tcPr>
            <w:tcW w:type="dxa" w:w="4986"/>
            <w:tcBorders>
              <w:top w:val="nil"/>
              <w:left w:val="nil"/>
              <w:bottom w:val="nil"/>
              <w:right w:val="nil"/>
              <w:insideH w:val="nil"/>
              <w:insideV w:val="nil"/>
            </w:tcBorders>
          </w:tcPr>
          <w:p>
            <w:pPr>
              <w:jc w:val="center"/>
            </w:pPr>
            <w:r>
              <w:t>Printed Name: _________________________________________</w:t>
            </w:r>
          </w:p>
        </w:tc>
        <w:tc>
          <w:tcPr>
            <w:tcW w:type="dxa" w:w="4986"/>
            <w:tcBorders>
              <w:top w:val="nil"/>
              <w:left w:val="nil"/>
              <w:bottom w:val="nil"/>
              <w:right w:val="nil"/>
              <w:insideH w:val="nil"/>
              <w:insideV w:val="nil"/>
            </w:tcBorders>
          </w:tcPr>
          <w:p>
            <w:pPr>
              <w:jc w:val="center"/>
            </w:pPr>
            <w:r/>
          </w:p>
        </w:tc>
      </w:tr>
    </w:tbl>
    <w:p/>
    <w:p/>
    <w:p>
      <w:r>
        <w:rPr>
          <w:b/>
          <w:sz w:val="20"/>
        </w:rPr>
        <w:t>NOTARY ACKNOWLEDGEMENT (Optional):</w:t>
      </w:r>
    </w:p>
    <w:p>
      <w:r>
        <w:rPr>
          <w:b w:val="0"/>
          <w:sz w:val="20"/>
        </w:rPr>
        <w:t>State of _______________________</w:t>
      </w:r>
    </w:p>
    <w:p>
      <w:r>
        <w:rPr>
          <w:b w:val="0"/>
          <w:sz w:val="20"/>
        </w:rPr>
        <w:t>County of ______________________</w:t>
      </w:r>
    </w:p>
    <w:p>
      <w:r>
        <w:rPr>
          <w:b w:val="0"/>
          <w:sz w:val="20"/>
        </w:rPr>
        <w:t>On _________________________ before me, ____________________________________, personally appeared ____________________________,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r>
        <w:rPr>
          <w:b w:val="0"/>
          <w:sz w:val="20"/>
        </w:rPr>
        <w:t>I certify under PENALTY OF PERJURY under the laws of the State of __________ that the foregoing paragraph is true and correct.</w:t>
      </w:r>
    </w:p>
    <w:p>
      <w:r>
        <w:rPr>
          <w:b w:val="0"/>
          <w:sz w:val="20"/>
        </w:rPr>
        <w:t>WITNESS my hand and official seal.</w:t>
      </w:r>
    </w:p>
    <w:p>
      <w:r>
        <w:rPr>
          <w:b w:val="0"/>
          <w:sz w:val="20"/>
        </w:rPr>
        <w:t>Signature of Notary Public: ________________________________________</w:t>
      </w:r>
    </w:p>
    <w:p>
      <w:r>
        <w:rPr>
          <w:b w:val="0"/>
          <w:sz w:val="20"/>
        </w:rPr>
        <w:t>Notary Seal:</w:t>
      </w:r>
    </w:p>
    <w:p/>
    <w:p/>
    <w:p>
      <w:r>
        <w:rPr>
          <w:b/>
          <w:sz w:val="20"/>
        </w:rPr>
        <w:t>INSTRUCTIONS:</w:t>
      </w:r>
    </w:p>
    <w:p>
      <w:r>
        <w:rPr>
          <w:b w:val="0"/>
          <w:sz w:val="20"/>
        </w:rPr>
        <w:t>1. Attach a voided check or official bank letter verifying your account number and routing number.</w:t>
      </w:r>
    </w:p>
    <w:p>
      <w:r>
        <w:rPr>
          <w:b w:val="0"/>
          <w:sz w:val="20"/>
        </w:rPr>
        <w:t>2. Please keep a copy of this authorization for your records.</w:t>
      </w:r>
    </w:p>
    <w:p>
      <w:r>
        <w:rPr>
          <w:b w:val="0"/>
          <w:sz w:val="20"/>
        </w:rPr>
        <w:t>3. Submit the completed form to the Originator using the contact information provided above.</w:t>
      </w:r>
    </w:p>
    <w:p/>
    <w:p>
      <w:r>
        <w:br w:type="page"/>
      </w:r>
    </w:p>
    <w:p>
      <w:pPr>
        <w:jc w:val="center"/>
      </w:pPr>
      <w:r>
        <w:rPr>
          <w:color w:val="555555"/>
          <w:sz w:val="24"/>
        </w:rPr>
        <w:t>Original source of this document:</w:t>
      </w:r>
    </w:p>
    <w:p>
      <w:pPr>
        <w:jc w:val="center"/>
      </w:pPr>
      <w:hyperlink r:id="rId9">
        <w:r>
          <w:rPr>
            <w:color w:val="0000FF"/>
            <w:u w:val="single"/>
          </w:rPr>
          <w:t>https://form247-us.com/ach-transfer-form/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ach-transfer-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