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ACH DIRECT DEPOSIT AUTHORIZATION FORM</w:t>
      </w:r>
    </w:p>
    <w:p/>
    <w:p/>
    <w:p>
      <w:r>
        <w:rPr>
          <w:b w:val="0"/>
          <w:sz w:val="20"/>
        </w:rPr>
        <w:t>Please complete all sections below to authorize direct deposit of payments to your bank account. This form must be signed and returned to the payroll or accounting department. Incomplete forms may result in processing delays.</w:t>
      </w:r>
    </w:p>
    <w:p/>
    <w:p/>
    <w:p>
      <w:r>
        <w:rPr>
          <w:b/>
          <w:sz w:val="20"/>
        </w:rPr>
        <w:t>Employee Information</w:t>
      </w:r>
    </w:p>
    <w:p>
      <w:r>
        <w:rPr>
          <w:b w:val="0"/>
          <w:sz w:val="20"/>
        </w:rPr>
        <w:t>Full Name: ________________________________________________________________</w:t>
      </w:r>
    </w:p>
    <w:p>
      <w:r>
        <w:rPr>
          <w:b w:val="0"/>
          <w:sz w:val="20"/>
        </w:rPr>
        <w:t>Employee ID (if applicable): _______________________________________________</w:t>
      </w:r>
    </w:p>
    <w:p>
      <w:r>
        <w:rPr>
          <w:b w:val="0"/>
          <w:sz w:val="20"/>
        </w:rPr>
        <w:t>Address: _________________________________________________________________</w:t>
      </w:r>
    </w:p>
    <w:p>
      <w:r>
        <w:rPr>
          <w:b w:val="0"/>
          <w:sz w:val="20"/>
        </w:rPr>
        <w:t>City: ____________________________ State: ___________ Zip Code: ___________</w:t>
      </w:r>
    </w:p>
    <w:p>
      <w:r>
        <w:rPr>
          <w:b w:val="0"/>
          <w:sz w:val="20"/>
        </w:rPr>
        <w:t>Phone Number: _____________________________________________________________</w:t>
      </w:r>
    </w:p>
    <w:p>
      <w:r>
        <w:rPr>
          <w:b w:val="0"/>
          <w:sz w:val="20"/>
        </w:rPr>
        <w:t>Email Address: _____________________________________________________________</w:t>
      </w:r>
    </w:p>
    <w:p/>
    <w:p/>
    <w:p>
      <w:r>
        <w:rPr>
          <w:b/>
          <w:sz w:val="20"/>
        </w:rPr>
        <w:t>Bank Account Information</w:t>
      </w:r>
    </w:p>
    <w:p>
      <w:r>
        <w:rPr>
          <w:b w:val="0"/>
          <w:sz w:val="20"/>
        </w:rPr>
        <w:t>Bank Name: _______________________________________________________________</w:t>
      </w:r>
    </w:p>
    <w:p>
      <w:r>
        <w:rPr>
          <w:b w:val="0"/>
          <w:sz w:val="20"/>
        </w:rPr>
        <w:t>Bank Address: _____________________________________________________________</w:t>
      </w:r>
    </w:p>
    <w:p>
      <w:r>
        <w:rPr>
          <w:b w:val="0"/>
          <w:sz w:val="20"/>
        </w:rPr>
        <w:t>City: ___________________________ State: ___________ Zip Code: ___________</w:t>
      </w:r>
    </w:p>
    <w:p>
      <w:r>
        <w:rPr>
          <w:b w:val="0"/>
          <w:sz w:val="20"/>
        </w:rPr>
        <w:t>Routing Number (9 digits): ________________________________________________</w:t>
      </w:r>
    </w:p>
    <w:p>
      <w:r>
        <w:rPr>
          <w:b w:val="0"/>
          <w:sz w:val="20"/>
        </w:rPr>
        <w:t>Account Number: __________________________________________________________</w:t>
      </w:r>
    </w:p>
    <w:p>
      <w:r>
        <w:rPr>
          <w:b w:val="0"/>
          <w:sz w:val="20"/>
        </w:rPr>
        <w:t>Account Type (check one): _______________ Checking   _______________ Savings</w:t>
      </w:r>
    </w:p>
    <w:p/>
    <w:p/>
    <w:p>
      <w:r>
        <w:rPr>
          <w:b/>
          <w:sz w:val="20"/>
        </w:rPr>
        <w:t>Authorization</w:t>
      </w:r>
    </w:p>
    <w:p>
      <w:r>
        <w:rPr>
          <w:b w:val="0"/>
          <w:sz w:val="20"/>
        </w:rPr>
        <w:t>I hereby authorize [Company Name] (the “Company”) to initiate credit entries and, if necessary, debit entries and adjustments for any credit entries made in error to my bank account indicated above for the purpose of direct deposit of payments. This authorization remains in effect until I provide written notice to terminate it, allowing reasonable time for the Company to act.</w:t>
      </w:r>
    </w:p>
    <w:p/>
    <w:p>
      <w:r>
        <w:rPr>
          <w:b w:val="0"/>
          <w:sz w:val="20"/>
        </w:rPr>
        <w:t>I certify that the information provided is correct, and I am the authorized owner or have permission to use this bank account. I understand that any discrepancies or invalid information may delay payments and could result in additional fees.</w:t>
      </w:r>
    </w:p>
    <w:p/>
    <w:p/>
    <w:p>
      <w:r>
        <w:rPr>
          <w:b/>
          <w:sz w:val="20"/>
        </w:rPr>
        <w:t>Optional: Split Deposits (if applicable)</w:t>
      </w:r>
    </w:p>
    <w:p>
      <w:r>
        <w:rPr>
          <w:b w:val="0"/>
          <w:sz w:val="20"/>
        </w:rPr>
        <w:t>If you wish to split your payment between multiple accounts, please specify the amounts or percentages below. The total must equal 100% of the payment amount.</w:t>
      </w:r>
    </w:p>
    <w:p>
      <w:r>
        <w:rPr>
          <w:b w:val="0"/>
          <w:sz w:val="20"/>
        </w:rPr>
        <w:t>Primary Account (as above): ________________ % or $ ________________</w:t>
      </w:r>
    </w:p>
    <w:p>
      <w:r>
        <w:rPr>
          <w:b w:val="0"/>
          <w:sz w:val="20"/>
        </w:rPr>
        <w:t>Secondary Account Bank Name: _____________________________________________</w:t>
      </w:r>
    </w:p>
    <w:p>
      <w:r>
        <w:rPr>
          <w:b w:val="0"/>
          <w:sz w:val="20"/>
        </w:rPr>
        <w:t>Routing Number (9 digits): ________________________________________________</w:t>
      </w:r>
    </w:p>
    <w:p>
      <w:r>
        <w:rPr>
          <w:b w:val="0"/>
          <w:sz w:val="20"/>
        </w:rPr>
        <w:t>Account Number: __________________________________________________________</w:t>
      </w:r>
    </w:p>
    <w:p>
      <w:r>
        <w:rPr>
          <w:b w:val="0"/>
          <w:sz w:val="20"/>
        </w:rPr>
        <w:t>Account Type (check one): _______________ Checking   _______________ Savings</w:t>
      </w:r>
    </w:p>
    <w:p>
      <w:r>
        <w:rPr>
          <w:b w:val="0"/>
          <w:sz w:val="20"/>
        </w:rPr>
        <w:t>Amount or Percentage: ________________ % or $ ________________</w:t>
      </w:r>
    </w:p>
    <w:p/>
    <w:p/>
    <w:p>
      <w:r>
        <w:rPr>
          <w:b/>
          <w:sz w:val="20"/>
        </w:rPr>
        <w:t>Terms and Conditions</w:t>
      </w:r>
    </w:p>
    <w:p>
      <w:r>
        <w:rPr>
          <w:b w:val="0"/>
          <w:sz w:val="20"/>
        </w:rPr>
        <w:t>1. The Company will deposit payments only to the bank account designated above unless otherwise notified in writing by the employee.</w:t>
      </w:r>
    </w:p>
    <w:p>
      <w:r>
        <w:rPr>
          <w:b w:val="0"/>
          <w:sz w:val="20"/>
        </w:rPr>
        <w:t>2. The employee must notify the Company immediately if the bank account information changes or if the account is closed.</w:t>
      </w:r>
    </w:p>
    <w:p>
      <w:r>
        <w:rPr>
          <w:b w:val="0"/>
          <w:sz w:val="20"/>
        </w:rPr>
        <w:t>3. The Company is not responsible for payments delayed or not received due to incorrect or inaccurate banking information provided by the employee.</w:t>
      </w:r>
    </w:p>
    <w:p>
      <w:r>
        <w:rPr>
          <w:b w:val="0"/>
          <w:sz w:val="20"/>
        </w:rPr>
        <w:t>4. The employee agrees to reimburse the Company for any fees or losses resulting from erroneous deposits caused by inaccurate information provided.</w:t>
      </w:r>
    </w:p>
    <w:p>
      <w:r>
        <w:rPr>
          <w:b w:val="0"/>
          <w:sz w:val="20"/>
        </w:rPr>
        <w:t>5. This authorization shall remain in effect until revoked by the employee in writing and after the Company has had reasonable opportunity to act on such revocation.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Title (if applicable): _______________________</w:t>
            </w:r>
          </w:p>
        </w:tc>
      </w:tr>
    </w:tbl>
    <w:p/>
    <w:p/>
    <w:p/>
    <w:p>
      <w:r>
        <w:rPr>
          <w:b/>
          <w:sz w:val="20"/>
        </w:rPr>
        <w:t>For Employer/Payroll Department Use Only</w:t>
      </w:r>
    </w:p>
    <w:p>
      <w:r>
        <w:rPr>
          <w:b w:val="0"/>
          <w:sz w:val="20"/>
        </w:rPr>
        <w:t>Processed By: _______________________________________</w:t>
      </w:r>
    </w:p>
    <w:p>
      <w:r>
        <w:rPr>
          <w:b w:val="0"/>
          <w:sz w:val="20"/>
        </w:rPr>
        <w:t>Date Processed: _____________________________________</w:t>
      </w:r>
    </w:p>
    <w:p>
      <w:r>
        <w:rPr>
          <w:b w:val="0"/>
          <w:sz w:val="20"/>
        </w:rPr>
        <w:t>Verification Completed By: __________________________</w:t>
      </w:r>
    </w:p>
    <w:p>
      <w:r>
        <w:rPr>
          <w:b w:val="0"/>
          <w:sz w:val="20"/>
        </w:rPr>
        <w:t>Notes: 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https://form247-us.com/ach-direct-deposit-form/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ach-direct-deposi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