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ACCIDENT INVESTIGATION FORM</w:t>
      </w:r>
    </w:p>
    <w:p/>
    <w:p>
      <w:r>
        <w:rPr>
          <w:b/>
          <w:sz w:val="20"/>
        </w:rPr>
        <w:t>Incident Identification</w:t>
      </w:r>
    </w:p>
    <w:p>
      <w:r>
        <w:rPr>
          <w:b w:val="0"/>
          <w:sz w:val="20"/>
        </w:rPr>
        <w:t>Incident Report Number: _____________________________________________</w:t>
      </w:r>
    </w:p>
    <w:p>
      <w:r>
        <w:rPr>
          <w:b w:val="0"/>
          <w:sz w:val="20"/>
        </w:rPr>
        <w:t>Location of Incident: ________________________________________________</w:t>
      </w:r>
    </w:p>
    <w:p>
      <w:r>
        <w:rPr>
          <w:b w:val="0"/>
          <w:sz w:val="20"/>
        </w:rPr>
        <w:t>Time of Incident: _________________________________________________</w:t>
      </w:r>
    </w:p>
    <w:p>
      <w:r>
        <w:rPr>
          <w:b w:val="0"/>
          <w:sz w:val="20"/>
        </w:rPr>
        <w:t>Date of Incident: _________________________________________________</w:t>
      </w:r>
    </w:p>
    <w:p/>
    <w:p>
      <w:r>
        <w:rPr>
          <w:b/>
          <w:sz w:val="20"/>
        </w:rPr>
        <w:t>Reporting Information</w:t>
      </w:r>
    </w:p>
    <w:p>
      <w:r>
        <w:rPr>
          <w:b w:val="0"/>
          <w:sz w:val="20"/>
        </w:rPr>
        <w:t>Reported By (Name and Title): _______________________________________</w:t>
      </w:r>
    </w:p>
    <w:p>
      <w:r>
        <w:rPr>
          <w:b w:val="0"/>
          <w:sz w:val="20"/>
        </w:rPr>
        <w:t>Date Reported: ______________________________________________________</w:t>
      </w:r>
    </w:p>
    <w:p>
      <w:r>
        <w:rPr>
          <w:b w:val="0"/>
          <w:sz w:val="20"/>
        </w:rPr>
        <w:t>Supervisor/Manager Notified: ________________________________________</w:t>
      </w:r>
    </w:p>
    <w:p/>
    <w:p>
      <w:r>
        <w:rPr>
          <w:b/>
          <w:sz w:val="20"/>
        </w:rPr>
        <w:t>Injured Person(s) Information</w:t>
      </w:r>
    </w:p>
    <w:p>
      <w:r>
        <w:rPr>
          <w:b w:val="0"/>
          <w:sz w:val="20"/>
        </w:rPr>
        <w:t>Name(s): ___________________________________________________________</w:t>
      </w:r>
    </w:p>
    <w:p>
      <w:r>
        <w:rPr>
          <w:b w:val="0"/>
          <w:sz w:val="20"/>
        </w:rPr>
        <w:t>Job Title(s): _______________________________________________________</w:t>
      </w:r>
    </w:p>
    <w:p>
      <w:r>
        <w:rPr>
          <w:b w:val="0"/>
          <w:sz w:val="20"/>
        </w:rPr>
        <w:t>Department(s): ______________________________________________________</w:t>
      </w:r>
    </w:p>
    <w:p>
      <w:r>
        <w:rPr>
          <w:b w:val="0"/>
          <w:sz w:val="20"/>
        </w:rPr>
        <w:t>Nature and Extent of Injury/Injuries: ________________________________</w:t>
      </w:r>
    </w:p>
    <w:p/>
    <w:p>
      <w:r>
        <w:rPr>
          <w:b/>
          <w:sz w:val="20"/>
        </w:rPr>
        <w:t>Witnesses</w:t>
      </w:r>
    </w:p>
    <w:p>
      <w:r>
        <w:rPr>
          <w:b w:val="0"/>
          <w:sz w:val="20"/>
        </w:rPr>
        <w:t>Name(s): ___________________________________________________________</w:t>
      </w:r>
    </w:p>
    <w:p>
      <w:r>
        <w:rPr>
          <w:b w:val="0"/>
          <w:sz w:val="20"/>
        </w:rPr>
        <w:t>Contact Information: ________________________________________________</w:t>
      </w:r>
    </w:p>
    <w:p/>
    <w:p>
      <w:r>
        <w:rPr>
          <w:b/>
          <w:sz w:val="20"/>
        </w:rPr>
        <w:t>Incident Description</w:t>
      </w:r>
    </w:p>
    <w:p>
      <w:r>
        <w:rPr>
          <w:b w:val="0"/>
          <w:sz w:val="20"/>
        </w:rPr>
        <w:t>Describe the sequence of events leading up to the incident and what happened:</w:t>
      </w:r>
    </w:p>
    <w:p>
      <w:pPr>
        <w:ind w:left="283"/>
      </w:pPr>
    </w:p>
    <w:p>
      <w:r>
        <w:br/>
        <w:br/>
        <w:br/>
        <w:br/>
        <w:br/>
        <w:br/>
      </w:r>
    </w:p>
    <w:p/>
    <w:p>
      <w:r>
        <w:rPr>
          <w:b/>
          <w:sz w:val="20"/>
        </w:rPr>
        <w:t>Equipment/Property Damage</w:t>
      </w:r>
    </w:p>
    <w:p>
      <w:r>
        <w:rPr>
          <w:b w:val="0"/>
          <w:sz w:val="20"/>
        </w:rPr>
        <w:t>Describe any damage to equipment, property, or environment:</w:t>
      </w:r>
    </w:p>
    <w:p>
      <w:r>
        <w:br/>
        <w:br/>
        <w:br/>
        <w:br/>
      </w:r>
    </w:p>
    <w:p/>
    <w:p>
      <w:r>
        <w:rPr>
          <w:b/>
          <w:sz w:val="20"/>
        </w:rPr>
        <w:t>Immediate Actions Taken</w:t>
      </w:r>
    </w:p>
    <w:p>
      <w:r>
        <w:rPr>
          <w:b w:val="0"/>
          <w:sz w:val="20"/>
        </w:rPr>
        <w:t>List actions taken immediately following the incident to contain or mitigate harm:</w:t>
      </w:r>
    </w:p>
    <w:p>
      <w:r>
        <w:br/>
        <w:br/>
        <w:br/>
      </w:r>
    </w:p>
    <w:p/>
    <w:p>
      <w:r>
        <w:rPr>
          <w:b/>
          <w:sz w:val="20"/>
        </w:rPr>
        <w:t>Root Cause Analysis</w:t>
      </w:r>
    </w:p>
    <w:p>
      <w:r>
        <w:rPr>
          <w:b w:val="0"/>
          <w:sz w:val="20"/>
        </w:rPr>
        <w:t>Identify direct causes:</w:t>
      </w:r>
    </w:p>
    <w:p>
      <w:r>
        <w:br/>
        <w:br/>
      </w:r>
    </w:p>
    <w:p>
      <w:r>
        <w:rPr>
          <w:b w:val="0"/>
          <w:sz w:val="20"/>
        </w:rPr>
        <w:t>Identify contributing factors:</w:t>
      </w:r>
    </w:p>
    <w:p>
      <w:r>
        <w:br/>
        <w:br/>
      </w:r>
    </w:p>
    <w:p>
      <w:r>
        <w:rPr>
          <w:b w:val="0"/>
          <w:sz w:val="20"/>
        </w:rPr>
        <w:t>Identify underlying root causes:</w:t>
      </w:r>
    </w:p>
    <w:p>
      <w:r>
        <w:br/>
        <w:br/>
      </w:r>
    </w:p>
    <w:p/>
    <w:p>
      <w:r>
        <w:rPr>
          <w:b/>
          <w:sz w:val="20"/>
        </w:rPr>
        <w:t>Corrective and Preventive Actions</w:t>
      </w:r>
    </w:p>
    <w:p>
      <w:r>
        <w:rPr>
          <w:b w:val="0"/>
          <w:sz w:val="20"/>
        </w:rPr>
        <w:t>Describe actions to prevent recurrence of this type of incident:</w:t>
      </w:r>
    </w:p>
    <w:p>
      <w:r>
        <w:br/>
        <w:br/>
        <w:br/>
      </w:r>
    </w:p>
    <w:p>
      <w:r>
        <w:rPr>
          <w:b w:val="0"/>
          <w:sz w:val="20"/>
        </w:rPr>
        <w:t>Person(s) Responsible for Implementation:</w:t>
      </w:r>
    </w:p>
    <w:p>
      <w:r>
        <w:t>_______________________________________________________________</w:t>
      </w:r>
    </w:p>
    <w:p>
      <w:r>
        <w:rPr>
          <w:b w:val="0"/>
          <w:sz w:val="20"/>
        </w:rPr>
        <w:t>Target Completion Date:</w:t>
      </w:r>
    </w:p>
    <w:p>
      <w:r>
        <w:t>_______________________________________________________________</w:t>
      </w:r>
    </w:p>
    <w:p/>
    <w:p>
      <w:r>
        <w:rPr>
          <w:b/>
          <w:sz w:val="20"/>
        </w:rPr>
        <w:t>Safety Recommendations</w:t>
      </w:r>
    </w:p>
    <w:p>
      <w:r>
        <w:rPr>
          <w:b w:val="0"/>
          <w:sz w:val="20"/>
        </w:rPr>
        <w:t>Additional recommendations for improving safety or procedures:</w:t>
      </w:r>
    </w:p>
    <w:p>
      <w:r>
        <w:br/>
        <w:br/>
        <w:br/>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INVESTIGATOR</w:t>
            </w:r>
          </w:p>
        </w:tc>
        <w:tc>
          <w:tcPr>
            <w:tcW w:type="dxa" w:w="4986"/>
            <w:tcBorders>
              <w:top w:val="nil"/>
              <w:left w:val="nil"/>
              <w:bottom w:val="nil"/>
              <w:right w:val="nil"/>
              <w:insideH w:val="nil"/>
              <w:insideV w:val="nil"/>
            </w:tcBorders>
          </w:tcPr>
          <w:p>
            <w:pPr>
              <w:jc w:val="center"/>
            </w:pPr>
            <w:r>
              <w:t>SUPERVISOR/MANAGER</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sz w:val="20"/>
        </w:rPr>
        <w:t>Legal Disclaimer</w:t>
      </w:r>
    </w:p>
    <w:p>
      <w:r>
        <w:rPr>
          <w:b w:val="0"/>
          <w:sz w:val="20"/>
        </w:rPr>
        <w:t>This Accident Investigation Form is intended for internal use only and shall be completed in accordance with applicable United States federal, state, and local laws and company policies. The information contained herein is confidential and shall be used solely for the purposes of accident investigation, prevention, and compliance. Completion of this form does not constitute admission of liability by any party.</w:t>
      </w:r>
    </w:p>
    <w:p/>
    <w:p/>
    <w:p>
      <w:r>
        <w:br w:type="page"/>
      </w:r>
    </w:p>
    <w:p>
      <w:pPr>
        <w:jc w:val="center"/>
      </w:pPr>
      <w:r>
        <w:rPr>
          <w:color w:val="555555"/>
          <w:sz w:val="24"/>
        </w:rPr>
        <w:t>Original source of this document:</w:t>
      </w:r>
    </w:p>
    <w:p>
      <w:pPr>
        <w:jc w:val="center"/>
      </w:pPr>
      <w:hyperlink r:id="rId9">
        <w:r>
          <w:rPr>
            <w:color w:val="0000FF"/>
            <w:u w:val="single"/>
          </w:rPr>
          <w:t>https://form247-us.com/accident-investigation-form/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accident-investig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