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5K RUN REGISTRATION FORM</w:t>
      </w:r>
    </w:p>
    <w:p/>
    <w:p/>
    <w:p>
      <w:r>
        <w:rPr>
          <w:b/>
          <w:sz w:val="20"/>
        </w:rPr>
        <w:t>Participant Information:</w:t>
      </w:r>
    </w:p>
    <w:p>
      <w:r>
        <w:rPr>
          <w:b w:val="0"/>
          <w:sz w:val="20"/>
        </w:rPr>
        <w:t>Full Name: ____________________________________________________________</w:t>
      </w:r>
    </w:p>
    <w:p>
      <w:r>
        <w:rPr>
          <w:b w:val="0"/>
          <w:sz w:val="20"/>
        </w:rPr>
        <w:t>Date of Birth (MM/DD/YYYY): ___________________________________________</w:t>
      </w:r>
    </w:p>
    <w:p>
      <w:r>
        <w:rPr>
          <w:b w:val="0"/>
          <w:sz w:val="20"/>
        </w:rPr>
        <w:t>Gender: _______________________________________________________________</w:t>
      </w:r>
    </w:p>
    <w:p>
      <w:r>
        <w:rPr>
          <w:b w:val="0"/>
          <w:sz w:val="20"/>
        </w:rPr>
        <w:t>Address: ______________________________________________________________</w:t>
      </w:r>
    </w:p>
    <w:p>
      <w:r>
        <w:rPr>
          <w:b w:val="0"/>
          <w:sz w:val="20"/>
        </w:rPr>
        <w:t>City: ______________________________ State: ___________ ZIP Code: 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Emergency Contact Information:</w:t>
      </w:r>
    </w:p>
    <w:p>
      <w:r>
        <w:rPr>
          <w:b w:val="0"/>
          <w:sz w:val="20"/>
        </w:rPr>
        <w:t>Full Name: ____________________________________________________________</w:t>
      </w:r>
    </w:p>
    <w:p>
      <w:r>
        <w:rPr>
          <w:b w:val="0"/>
          <w:sz w:val="20"/>
        </w:rPr>
        <w:t>Relationship: __________________________________________________________</w:t>
      </w:r>
    </w:p>
    <w:p>
      <w:r>
        <w:rPr>
          <w:b w:val="0"/>
          <w:sz w:val="20"/>
        </w:rPr>
        <w:t>Phone Number: _________________________________________________________</w:t>
      </w:r>
    </w:p>
    <w:p/>
    <w:p>
      <w:r>
        <w:rPr>
          <w:b/>
          <w:sz w:val="20"/>
        </w:rPr>
        <w:t>Medical Information:</w:t>
      </w:r>
    </w:p>
    <w:p>
      <w:r>
        <w:rPr>
          <w:b w:val="0"/>
          <w:sz w:val="20"/>
        </w:rPr>
        <w:t>Do you have any medical conditions we should be aware of? (e.g., asthma, diabetes, heart conditions)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 xml:space="preserve">Are you currently taking any medications? If yes, please list: </w:t>
      </w:r>
    </w:p>
    <w:p>
      <w:r>
        <w:rPr>
          <w:b w:val="0"/>
          <w:sz w:val="20"/>
        </w:rPr>
        <w:t>______________________________________________________________________</w:t>
      </w:r>
    </w:p>
    <w:p>
      <w:r>
        <w:rPr>
          <w:b w:val="0"/>
          <w:sz w:val="20"/>
        </w:rPr>
        <w:t>______________________________________________________________________</w:t>
      </w:r>
    </w:p>
    <w:p/>
    <w:p>
      <w:r>
        <w:rPr>
          <w:b/>
          <w:sz w:val="20"/>
        </w:rPr>
        <w:t>Registration Details:</w:t>
      </w:r>
    </w:p>
    <w:p>
      <w:r>
        <w:rPr>
          <w:b w:val="0"/>
          <w:sz w:val="20"/>
        </w:rPr>
        <w:t>T-shirt Size (Circle One): XS  S  M  L  XL  XXL</w:t>
      </w:r>
    </w:p>
    <w:p>
      <w:r>
        <w:rPr>
          <w:b w:val="0"/>
          <w:sz w:val="20"/>
        </w:rPr>
        <w:t>Race Category (Circle One): Open 18+  Youth 12-17  Senior 60+  Wheelchair</w:t>
      </w:r>
    </w:p>
    <w:p>
      <w:r>
        <w:rPr>
          <w:b w:val="0"/>
          <w:sz w:val="20"/>
        </w:rPr>
        <w:t>Preferred Bib Number (Optional): ______________________</w:t>
      </w:r>
    </w:p>
    <w:p/>
    <w:p>
      <w:r>
        <w:rPr>
          <w:b/>
          <w:sz w:val="20"/>
        </w:rPr>
        <w:t>Registration Fee:</w:t>
      </w:r>
    </w:p>
    <w:p>
      <w:r>
        <w:rPr>
          <w:b w:val="0"/>
          <w:sz w:val="20"/>
        </w:rPr>
        <w:t>Entry Fee: $_____________  (Non-refundable)</w:t>
      </w:r>
    </w:p>
    <w:p>
      <w:r>
        <w:rPr>
          <w:b w:val="0"/>
          <w:sz w:val="20"/>
        </w:rPr>
        <w:t>Additional Donation (optional): $_____________</w:t>
      </w:r>
    </w:p>
    <w:p>
      <w:r>
        <w:rPr>
          <w:b w:val="0"/>
          <w:sz w:val="20"/>
        </w:rPr>
        <w:t>Total Amount Paid: $_____________</w:t>
      </w:r>
    </w:p>
    <w:p/>
    <w:p>
      <w:r>
        <w:rPr>
          <w:b/>
          <w:sz w:val="20"/>
        </w:rPr>
        <w:t>Waiver and Release of Liability</w:t>
      </w:r>
    </w:p>
    <w:p>
      <w:r>
        <w:rPr>
          <w:b w:val="0"/>
          <w:sz w:val="20"/>
        </w:rPr>
        <w:t>I acknowledge that participating in the 5K Run involves inherent risks including but not limited to physical injury, emotional distress, or property damage. I certify that I am physically fit and have sufficiently trained for this event. I understand that it is my responsibility to consult with a physician prior to participation. I hereby waive, release, and discharge the race organizers, sponsors, volunteers, and all other affiliated persons or entities from any and all liability for any injury, loss, or damage arising from or related to my participation in this event, including claims arising from negligence. I agree to abide by all event rules and regulations and understand that failure to do so may result in disqualification.</w:t>
      </w:r>
    </w:p>
    <w:p/>
    <w:p>
      <w:r>
        <w:rPr>
          <w:b/>
          <w:sz w:val="20"/>
        </w:rPr>
        <w:t>Photo and Media Release</w:t>
      </w:r>
    </w:p>
    <w:p>
      <w:r>
        <w:rPr>
          <w:b w:val="0"/>
          <w:sz w:val="20"/>
        </w:rPr>
        <w:t>I grant permission to the race organizers and associated media to photograph and/or record my participation in the event. These images and recordings may be used for promotional, educational, or commercial purposes without compensation or further approval.</w:t>
      </w:r>
    </w:p>
    <w:p/>
    <w:p>
      <w:r>
        <w:rPr>
          <w:b/>
          <w:sz w:val="20"/>
        </w:rPr>
        <w:t>Privacy Statement</w:t>
      </w:r>
    </w:p>
    <w:p>
      <w:r>
        <w:rPr>
          <w:b w:val="0"/>
          <w:sz w:val="20"/>
        </w:rPr>
        <w:t>The personal information collected on this form will be used solely for race administration purposes and will not be shared with third parties except as required for event operations or by law.</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Participant Signature</w:t>
            </w:r>
          </w:p>
        </w:tc>
      </w:tr>
      <w:tr>
        <w:tc>
          <w:tcPr>
            <w:tcW w:type="dxa" w:w="9972"/>
            <w:tcBorders>
              <w:top w:val="nil"/>
              <w:left w:val="nil"/>
              <w:bottom w:val="nil"/>
              <w:right w:val="nil"/>
              <w:insideH w:val="nil"/>
              <w:insideV w:val="nil"/>
            </w:tcBorders>
          </w:tcPr>
          <w:p>
            <w:pPr>
              <w:jc w:val="center"/>
            </w:pPr>
            <w:r>
              <w:br/>
              <w:br/>
              <w:t>Signature: _______________________________</w:t>
            </w:r>
          </w:p>
        </w:tc>
      </w:tr>
      <w:tr>
        <w:tc>
          <w:tcPr>
            <w:tcW w:type="dxa" w:w="9972"/>
            <w:tcBorders>
              <w:top w:val="nil"/>
              <w:left w:val="nil"/>
              <w:bottom w:val="nil"/>
              <w:right w:val="nil"/>
              <w:insideH w:val="nil"/>
              <w:insideV w:val="nil"/>
            </w:tcBorders>
          </w:tcPr>
          <w:p>
            <w:pPr>
              <w:jc w:val="center"/>
            </w:pPr>
            <w:r>
              <w:t>Printed Name: ____________________________          Date: ______________</w:t>
            </w:r>
          </w:p>
        </w:tc>
      </w:tr>
    </w:tbl>
    <w:p/>
    <w:p/>
    <w:p>
      <w:r>
        <w:rPr>
          <w:b/>
          <w:sz w:val="20"/>
        </w:rPr>
        <w:t>Parent/Guardian Consent (required if participant is under 18 years old)</w:t>
      </w:r>
    </w:p>
    <w:p>
      <w:r>
        <w:rPr>
          <w:b w:val="0"/>
          <w:sz w:val="20"/>
        </w:rPr>
        <w:t>I certify that I am the parent or legal guardian of the participant named above and that I have read and understand the waiver and release of liability. I consent to the participant’s entry into the 5K Run and agree to the terms stated herein.</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Parent/Guardian Signature</w:t>
            </w:r>
          </w:p>
        </w:tc>
      </w:tr>
      <w:tr>
        <w:tc>
          <w:tcPr>
            <w:tcW w:type="dxa" w:w="9972"/>
            <w:tcBorders>
              <w:top w:val="nil"/>
              <w:left w:val="nil"/>
              <w:bottom w:val="nil"/>
              <w:right w:val="nil"/>
              <w:insideH w:val="nil"/>
              <w:insideV w:val="nil"/>
            </w:tcBorders>
          </w:tcPr>
          <w:p>
            <w:pPr>
              <w:jc w:val="center"/>
            </w:pPr>
            <w:r>
              <w:br/>
              <w:br/>
              <w:t>Signature: _______________________________</w:t>
            </w:r>
          </w:p>
        </w:tc>
      </w:tr>
      <w:tr>
        <w:tc>
          <w:tcPr>
            <w:tcW w:type="dxa" w:w="9972"/>
            <w:tcBorders>
              <w:top w:val="nil"/>
              <w:left w:val="nil"/>
              <w:bottom w:val="nil"/>
              <w:right w:val="nil"/>
              <w:insideH w:val="nil"/>
              <w:insideV w:val="nil"/>
            </w:tcBorders>
          </w:tcPr>
          <w:p>
            <w:pPr>
              <w:jc w:val="center"/>
            </w:pPr>
            <w:r>
              <w:t>Printed Name: ____________________________          Date: ______________</w:t>
            </w:r>
          </w:p>
        </w:tc>
      </w:tr>
    </w:tbl>
    <w:p/>
    <w:p/>
    <w:p>
      <w:r>
        <w:rPr>
          <w:b/>
          <w:sz w:val="20"/>
        </w:rPr>
        <w:t>For questions or concerns regarding this registration, please contact:</w:t>
      </w:r>
    </w:p>
    <w:p>
      <w:r>
        <w:rPr>
          <w:b w:val="0"/>
          <w:sz w:val="20"/>
        </w:rPr>
        <w:t>Race Director: 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https://form247-us.com/5k-run-registration-form/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5k-run-registr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